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8B" w:rsidRPr="007E248B" w:rsidRDefault="007E248B" w:rsidP="007E248B">
      <w:pPr>
        <w:keepNext/>
        <w:spacing w:after="0" w:line="264" w:lineRule="atLeast"/>
        <w:outlineLvl w:val="2"/>
        <w:rPr>
          <w:rFonts w:ascii="Melior Com" w:eastAsia="Times New Roman" w:hAnsi="Melior Com" w:cs="Arial"/>
          <w:b/>
          <w:bCs/>
          <w:szCs w:val="26"/>
          <w:lang w:eastAsia="de-DE"/>
        </w:rPr>
      </w:pPr>
      <w:bookmarkStart w:id="0" w:name="_Toc317845391"/>
      <w:r w:rsidRPr="007E248B">
        <w:rPr>
          <w:rFonts w:ascii="Melior Com" w:eastAsia="Times New Roman" w:hAnsi="Melior Com" w:cs="Arial"/>
          <w:b/>
          <w:bCs/>
          <w:szCs w:val="26"/>
          <w:lang w:eastAsia="de-DE"/>
        </w:rPr>
        <w:t xml:space="preserve">Verzeichnis der </w:t>
      </w:r>
      <w:r w:rsidRPr="007E248B">
        <w:rPr>
          <w:rFonts w:ascii="Melior Com" w:eastAsia="Times New Roman" w:hAnsi="Melior Com" w:cs="Arial"/>
          <w:b/>
          <w:bCs/>
          <w:szCs w:val="32"/>
          <w:lang w:eastAsia="de-DE"/>
        </w:rPr>
        <w:t>Mitglieder</w:t>
      </w:r>
      <w:bookmarkEnd w:id="0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b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br/>
        <w:t>A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Adasch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Gerhard Aden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Doris Ahnen 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Ilse Aigner </w:t>
      </w:r>
    </w:p>
    <w:p w:rsid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Jan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Aken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  <w:r>
        <w:rPr>
          <w:rStyle w:val="Funotenzeichen"/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footnoteReference w:id="1"/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Stephan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Albani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Torsten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Albig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Katrin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Albsteiger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Britta Altenkamp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Dieter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Althaus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Althusmann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Altmaier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Tarek Al-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Wazir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Luise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Amtsberg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Rayk Anders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Kerstin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Andreae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Gabriele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Andretta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Eva Angern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Kathrin Anklam-Trapp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Niels Annen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Muhterem Aras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Jasmin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Arbabian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-Vogel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Ingrid Arndt-Brauer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Rainer Arnold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Hans-Jörn Arp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Artur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Auernhammer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Inge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Aures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B4203C" w:rsidRPr="00B4203C" w:rsidRDefault="00B4203C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B4203C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B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Klaus-Peter Bachmann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Günter Back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Heike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Baehrens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Annalena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Baerbock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Ulrike Bahr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Bettina Bähr-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Losse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Baldauf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Rainer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Balzar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Julien Bam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Dorothee Bär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Frank Baranowski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Heinz-Joachim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Barchmann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Bareiß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Katarina Barley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Doris Barnett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André Barth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Klaus Barthel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Norbert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Barthle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Matthias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Bartke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Sören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Bartol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Dietmar Bartsch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Ali Bas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Bärbel Bas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Theresia Bauer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Bauer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Christina Baum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Günter Baumann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 xml:space="preserve">Winfried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Bausback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Bausewein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Marieluise Beck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Volker Beck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Dagmar Becker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Horst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Becker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Uwe Beckmeyer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Günther Beckstein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Nicola Beer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Sigrid Beer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Maik Beermann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Herbert Behrens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Manfred Behrens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Holger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Bellino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Veronika Bellmann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Sybille Benning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Walburga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Benninghaus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Verena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Bentele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Iris Berben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Lars Patrick Berg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Bärbel Bergerhoff-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Wodopia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André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Berghegger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Christoph Bergner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Otmar Bernhard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Sabine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Berninger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Christian Bernreiter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Ute Bertram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Peter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Beuth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Peter Beyer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Kurt Biedenkopf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Biesenbach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Steffen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Bilger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Karin Binder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Sascha Binder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Lothar Binding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Clemens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Binninger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Astrid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Birkhahn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Birkner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Matthias W.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Birkwald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Bleser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Burkhard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Blienert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Heidrun Bluhm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Markus Blume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André Bock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Reinhold Bocklet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Boddenberg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Andrea Bogner-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Unden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Maria Böhmer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Siegfried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Borgwardt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Frank Börner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Wolfgang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Bosbach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Sandra Boser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Volker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Bouffier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Rainer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Bovermann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Hans-Josef Bracht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Norbert Brackmann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Brähmig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Gabriele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Brakebusch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Michael Brand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Reinhard Brandl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Helmut Brandt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Franziska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Brantner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Willi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Brase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 xml:space="preserve">Ralf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Brauksiepe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Bernhard Braun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Helge Braun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Heike Brehmer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Georg-Ludwig Breitenbuch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Sebastian Brendel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Gudrun Brendel-Fischer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Leni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Breymaier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Ralph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Brinkhaus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Elmar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Brok</w:t>
      </w:r>
      <w:proofErr w:type="spellEnd"/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Jörg Brückner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Agnieszka Brugger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Helmut Brunner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Karl-Heinz Brunner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Christine Buchholz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Christina Bührmann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Birke Bull-Bischoff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Eva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Bulling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-Schröter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Edelgard Bulmahn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Marco Bülow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 Burger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Martin Burkert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Oskar Burkert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Bernd Busemann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Heinz Buss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Christoph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Butterwegge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Matthias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Büttner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B4203C" w:rsidRPr="00B4203C" w:rsidRDefault="00B4203C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</w:pPr>
      <w:r w:rsidRPr="00B4203C"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  <w:t>C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Cajus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Caesar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Lorenz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Caffier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Christian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Calderone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Barbara Cárdenas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Christian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Carius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Heike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Carstensen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Lars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Castellucci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Kerstin Celina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Roland Claus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Peter Clausen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Colditz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Gitta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Connemann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Frederick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Cordes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Jürgen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Coße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Petra Crone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Mario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Czaja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Sebastian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Czaja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B4203C" w:rsidRPr="008A0399" w:rsidRDefault="008A0399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</w:pPr>
      <w:r w:rsidRPr="008A0399"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  <w:t>D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Sevim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Dağdelen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Bernhard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Daldrup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Astrid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Damerow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Gesine Dannenberg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de Jesus Fernandes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Daniela De Ridder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Diether Dehm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Ekin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Deligöz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Renan Demirkan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Frank Deppe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Rainer Deppe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Petra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Dettenhöfer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Sandra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Detzer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Antje Dewitz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Karamba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Diaby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 xml:space="preserve">Eberhard Diepgen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 Dietz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Birgit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Diezel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Alexandra Dinges-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Dierig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Sabine Dittmar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Alexander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Dobrindt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Dombois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Dieter Dombrowski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Donth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Dörflinger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Dörflinger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Dörmann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Katja Dörner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Marie-Luise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Dött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Andreas Dressel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Malu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Dreyer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Elvira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Drobinski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-Weiß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Katharina Dröge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Wilhelm Droste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Garrelt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Duin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Dulig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Christian Dürr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Hansjörg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Durz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8A0399" w:rsidRPr="008A0399" w:rsidRDefault="008A0399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8A0399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E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Iris Eberl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Harald Ebner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Katja Ebstein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Jutta Eckenbach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Siegmund Ehrmann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Ute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Eiling-Hütig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Peter Enders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Michaela Engelmeier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Engstfeld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Konrad Epple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Rüdiger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Erben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Gernot Erler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Klaus Ernst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Petra Ernstberger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Saskia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Esken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Karin Evers-Meyer *</w:t>
      </w:r>
    </w:p>
    <w:p w:rsidR="0020643E" w:rsidRPr="0020643E" w:rsidRDefault="0020643E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</w:pPr>
      <w:r w:rsidRPr="0020643E"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  <w:t>F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Bernd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Fabritius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Nancy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Faeser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Marcel Falk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Hermann Färber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Johannes Fechner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Katharina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Fegebank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Franz Fehrenbach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Uwe Feiler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Thomas Feist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Sylvia Felder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Annegret Feldmann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Fritz Felgentreu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Enak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Ferlemann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Elke Ferner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Veronica Ferres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Jürgen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Filius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Ute Finckh-Krämer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Ingrid Fischbach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Axel E. Fischer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Dirk Fischer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lastRenderedPageBreak/>
        <w:t xml:space="preserve">Maria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Flachsbarth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Christian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Flisek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Klaus-Peter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Flosbach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Gabriele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Fograscher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Helmut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Fokkena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Förster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Edgar Franke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Uwe Frankenberger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Rainer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Fredermann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Ulrich Freese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Wolfgang Freese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Thorsten Frei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Dagmar Freitag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Astrid Freudenstein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Hans-Peter Friedrich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Frieser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Frisch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Michael Fuchs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Hans-Joachim Fuchtel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Alexander Fuhr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Fulst-Blei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Alexander Funk *</w:t>
      </w:r>
    </w:p>
    <w:p w:rsidR="0020643E" w:rsidRPr="0020643E" w:rsidRDefault="0020643E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20643E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G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Sigmar Gabriel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Ingo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Gädechens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Gambke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Matthias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Gastel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Ursula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Gather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Alexander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Gauland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Yvonne Gebauer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Rico Gebhardt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Gebhart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Angela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Geermann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Wolfgang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Gehrcke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Kai Gehring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Thomas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Gehring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Manfred Geis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Marion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Gentges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Michael Gerdes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Karl Gerhold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Alois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Gerig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Knut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Gerschau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Martin Gerster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Eberhard Gienger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Cemile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Giousouf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Albrecht Glaser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Thorsten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Glauber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Iris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Gleicke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Angelika Glöckner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Lisa Gnadl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Carina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Gödecke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Nicole Gohlke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Herbert Goldmann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Diana Hertha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Golze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Josef Göppel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Katrin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Göring-Eckardt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Christian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Görke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Ulrike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Gote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Ulrike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Gottschalck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Eva Gottstein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Fabian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Gramling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Martin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Grath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 xml:space="preserve">Wolfgang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Grenke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Kurt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Gribl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Kerstin Griese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Christoph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Grimm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Bernd Grimmer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Ursula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Groden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-Kranich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Hermann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Gröhe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Klaus-Dieter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Gröhler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Gabriele Groneberg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Groschek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Michael Groß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Grosse-Brömer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Astrid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Grotelüschen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Annette Groth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Uli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Grötsch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Markus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Grübel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Gernot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Gruber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Manfred Grund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Oliver Grundmann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Wilfried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Grunendahl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Monika Grütters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Grüttner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Güll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Herlind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Gundelach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Wolfgang Gunkel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Daniel Günther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Fritz Güntzler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Jens Guth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Petra Guttenberger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Olav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Gutting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Gregor Gysi *</w:t>
      </w:r>
    </w:p>
    <w:p w:rsidR="0020643E" w:rsidRPr="0020643E" w:rsidRDefault="0020643E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20643E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H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Christian Haase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Heike Habermann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Martin Habersaat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Haderthauer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Petra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Häffner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Marcel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Hafke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Bettina Hagedorn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Manuel Hagel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Rita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Hagl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-Kehl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André Hahn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Florian Hahn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Anja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Hajduk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Rainer Hajek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Metin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Hakverdi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Volkmar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Halbleib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Eike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Hallitzky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Ulrich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Hampel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Tobias Hans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Heike Hänsel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Stephan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Harbarth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Jürgen Hardt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Lars Harms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Ludwig Hartmann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Michael Hartmann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Sebastian Hartmann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Reiner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Haseloff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Raimund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Haser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Gerda Hasselfeldt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Britta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Haßelmann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Matthias Hauer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>Mark Hauptmann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Johann Häusler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Axel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Haverich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Stefan Heck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Ingrid Heckner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Britta Heidemann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Dirk Heidenblut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Matthias Heider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Helmut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Heiderich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Jürgen W. Heike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Hubertus Heil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Mechthild Heil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Rosemarie Hein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Jan Heinisch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Monika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Heinold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Frank Heinrich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Gabriela Heinrich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Roland Heintze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Marcus Held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Mark Helfrich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Hell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Uda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Heller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Wolfgang Hellmich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Jörg Hellmuth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Anne Helm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Barbara Hendricks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Rudolf Henke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Frank Henkel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Heidtrud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Henn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Susanne Hennig-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Wellsow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Hennrich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Ute Henschel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Hendrik Hering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Winfried Hermann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Hans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Herold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Stefan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Herre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Florian Herrmann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Joachim Herrmann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Monika Herrmann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Marc Herter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Leopold Herz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Gustav Herzog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Ansgar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Heveling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Bernd-Carsten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Hiebing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Alexandra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Hiersemann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Reinhold Hilbers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Oliver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Hildenbrand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Gabriele Hiller-Ohm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Jörg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Hillmer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Rainer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Hinderer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Priska Hinz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Walter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Hirche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Christian Hirte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Heribert Hirte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Hitschler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Robert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Hochbaum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Ulli Hockenberger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Peter Hofelich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Alexander Hoffmann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Reiner Hoffmann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Thorsten Hoffmann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Nicole Hoffmeister-Kraut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Jörg Hofmann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>Anton Hofreiter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Inge Höger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Eva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Högl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 Hoher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Bärbel Höhn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Matthias Höhn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Alexander Hold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Leif-Erik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Holm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Karl Holmeier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Stephan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Holthoff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-Pförtner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Franz-Josef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Holzenkamp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Henning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Höne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Daniel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Hopp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Hendrik Hoppenstedt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Margaret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Horb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Bettina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Hornhues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Mathias Edwin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Höschel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Gerda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Hövel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Inge Howe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Charles M. Huber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Erwin Huber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Martin Huber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Anette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Hübinger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R. Hübner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Melanie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Huml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Andrej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Hunko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Otto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Hünnerkopf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Hunsteger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-Petermann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Sigrid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Hupach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Hubert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Hüppe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0643E" w:rsidRPr="0020643E" w:rsidRDefault="0020643E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20643E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I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Matthias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Ilgen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Erich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Irlstorfer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Hans-Jürgen Irmer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Eva Irrgang </w:t>
      </w:r>
    </w:p>
    <w:p w:rsidR="0020643E" w:rsidRPr="0020643E" w:rsidRDefault="0020643E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20643E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J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Ralf Jäger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Dieter Janecek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Meta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Janssen-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Kucz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Jantz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-Herrmann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Bettina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Jarasch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Jarzombek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Burkhard Jasper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Ulla Jelpke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Lukrezia</w:t>
      </w:r>
      <w:proofErr w:type="spellEnd"/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Jochimsen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Oliver Jörg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Wolfgang Jörg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Sylvia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Jörrißen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Petra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Joumaah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Andreas Jung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Franz Josef Jung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Tilo Jung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Xaver Jung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Frank Junge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Uwe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Junge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Josip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Juratovic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Jurk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Egon Jüttner *</w:t>
      </w:r>
    </w:p>
    <w:p w:rsidR="0020643E" w:rsidRPr="0020643E" w:rsidRDefault="0020643E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20643E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K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Oliver Kaczmarek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Olaf Kahle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>Johannes Kahrs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Gabriele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Kailing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 Kaiser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Roland Kaiser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Bartholomäus Kalb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Erika Kalben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Jens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Kamieth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Hans-Werner Kammer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Christina Kampmann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Steffen Kanitz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Antje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Kapek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Niko Kappel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Ralf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Kapschack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Susanna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Karawanskij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Alois Karl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Anja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Karliczek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Norbert Kartmann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Kerstin Kassner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Jörg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Kastendiek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Bernhard Kaster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Gabriele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Katzmarek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Volker Kauder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Stefan Kaufmann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Carolin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Kebekus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Jürgen Keck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Uwe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Kekeritz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Ulrich Kelber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Kellner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Ronja Kemmer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Hape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Kerkeling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Marina Kermer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Walter Kern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Katja Keul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Oliver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Keymis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Roderich Kiesewetter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Sven-Christian Kindler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Georg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Kippels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Katja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Kipping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Oliver Kirchner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Cansel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Kiziltepe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Arno Klare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Horst Klee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Hugo Klein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Volkmar Klein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Maria Klein-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Schmeink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Jürgen Klimke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Lars Klingbeil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Julia Klöckner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Kai Klose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Stefanie Kloß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Tosca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Kniese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Oliver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Knöbel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Axel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Knoerig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Roland Koch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Tobias Koch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Kerstin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Köditz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Tom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Koenigs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Jens Koeppen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Bärbel Kofler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Natascha Kohnen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Daniela Kolbe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Birgit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Kömpel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Markus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Koob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 xml:space="preserve">Regina Kopp-Herr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Carsten Körber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Hans-Willi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Körfges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Elvan Korkmaz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Jan Korte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Hartmut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Koschyk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Sylvia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Kotting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-Uhl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Kordula Kovac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Hannelore Kraft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Anette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Kramme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Annegret Kramp-Karrenbauer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Bernd Kränzle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Herbert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Kränzlein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Raul Krauthausen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Jutta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Krellmann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Winfried Kretschmann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Michael Kretschmer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Kreuzer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Gunther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Krichbaum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Manfred Krick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Günter Krings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Oliver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Krischer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Krückel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Hans-Ulrich Krüger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Krüger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Rüdiger Kruse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Wolfgang Kubicki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Christiane Küchenhof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Bettina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Kudla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Kufen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Hermann Kuhn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Christian Kühn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Stephan Kühn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Roy Kühne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Eva Kühne-Hörmann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Helga Kühn-Mengel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Ines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Kummer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Renate Künast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Katrin Kunert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André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Kuper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Frank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Kupfer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Annette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Kurschus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Daniel Kurth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Markus Kurth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Markus Kurze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Kutschaty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Günter Lach *</w:t>
      </w:r>
    </w:p>
    <w:p w:rsidR="0020643E" w:rsidRPr="0020643E" w:rsidRDefault="0020643E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20643E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L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Laepple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Oskar Lafontaine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Uwe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Lagosky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Lambrecht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Karl A. Lamers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Andreas G.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Lämmel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Norbert Lammert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Katharina Landgraf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Christian Lange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Ulrich Lange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Sermin Langhoff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Judith Lannert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Barbara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Lanzinger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Armin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Laschet</w:t>
      </w:r>
      <w:proofErr w:type="spellEnd"/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>Mojib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Latif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Karl-Josef Laumann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Silke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Launert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Karl Lauterbach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Caren Lay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Monika Lazar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Sebastian Lechner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Daniel Andreas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Lede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Abal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Sven Lehmann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Sylvia Lehmann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Ulrike Lehmann-Wandschneider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Paul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Lehrieder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Sabine Leidig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Katja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Leikert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Steffi Lemke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Steffen-Claudio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Lemme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Philipp Lengsfeld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Ralph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Lenkert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Andreas Lenz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Melanie Leonhard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Philipp Lerchenfeld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Franz-Josef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Lersch-Mense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Leutert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Roger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Lewentz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Ursula Leyen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Antje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Lezius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Alexander Licht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Christine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Lieberknecht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Stefan Liebich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Ingbert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Liebing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Lutz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Lienenkämper</w:t>
      </w:r>
      <w:proofErr w:type="spellEnd"/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Julia Lier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Matthias Lietz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Gunnar Lindemann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Lindholz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Christian Lindner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Tobias Lindner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Carsten Linnemann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Patricia Lips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Burkhard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Lischka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Jan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Löffler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Sylvia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Löhrmann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Eva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Lohse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Editha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Lorberg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Siegfried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Lorek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Wilfried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Lorenz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Frank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Lortz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Gabriele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Lösekrug-Möller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Barbara Loth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Andreas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Lotte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Hiltrud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Lotze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Gesine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Lötzsch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Joachim Löw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Claudia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Lücking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-Michel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Jan-Marco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Luczak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Cornelia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Lüddemann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Nadja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Lüders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Barbara Ludwig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Daniela Ludwig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Simone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Luedtke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Kirsten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Lühmann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Marc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Lürbke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Thomas Lutze *</w:t>
      </w:r>
    </w:p>
    <w:p w:rsidR="0020643E" w:rsidRPr="0020643E" w:rsidRDefault="0020643E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20643E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lastRenderedPageBreak/>
        <w:t>M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Karin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Maag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Heiko Maas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Peter Maffay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Yvonne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Magwas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Mahlberg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Erika Maier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Nicole Maisch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Thomas Maizière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Birgit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Malecha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-Nissen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Gisela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Manderla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Mappus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Caren Marks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Helmut Markwort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Matern Marschall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Michele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Marsching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Hans-Georg Marwitz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Katja Mast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Andreas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Mattfeldt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Hilde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Mattheis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Stephan Mayer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David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McAllister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Josef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Mederer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Norbert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Meesters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Reiner Meier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 Meiser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Michael Meister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Meiwald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Birgit Menz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Beate Merk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Angela Merkel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Friedrich Merz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Gerhard Merz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Heiner Merz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Jan Metzler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Elfriede Meurer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Jörg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Meuthen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Friederike Mey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Franz Meyer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Michalk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Jens Michel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Michelbach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Mathias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Middelberg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Claudia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Middendorf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Serpil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Midyatli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Matthias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Miersch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Irene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Mihalic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Georg Milbradt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Mariele Millowitsch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Mindrup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Susanne Mittag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Willi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Mittelstädt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Johanne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Modder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Mike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Mohring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Cornelia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Möhring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Dietrich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Monstadt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Ina Morgenroth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Karsten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Möring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Marlene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Mortler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Volker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Mosblech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Heinrich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Möschel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Mehrdad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Mostofizadeh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>Elisabeth Motschmann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Niema Movassat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Bettina Müller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Carsten Müller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Detlef Müller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Emilia Müller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Gerd Müller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Müller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Norbert Müller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Ruth Müller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Stefan Müller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Volker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Müller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Werner Müller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Beate Müller-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Gemmeke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Elisabeth Müller-Witt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Franz Müntefering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Michelle Müntefering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Petra Münzel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Philipp Murmann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Dietmar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Muscheid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Özcan Mutlu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Rolf Mützenich *</w:t>
      </w:r>
    </w:p>
    <w:p w:rsidR="00E074ED" w:rsidRPr="00E074ED" w:rsidRDefault="00E074ED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E074ED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N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Jens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Nacke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Eckhard Nagel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Nahles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Ruth Naumann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Paul Nemeth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Alexander S. Neu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Mona Neubaur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Reimund Neugebauer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Luise Neuhaus-Wartenberg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Christine Neumann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Bahra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Niazmand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Andreas Nick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Angelika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Niebler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Iris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Nieland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Dietmar Nietan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Nimke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Ulli Nissen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Katharina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Nocun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Michaela Noll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Thomas Nord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 Jürgen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Noss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Konstantin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Notz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Omid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Nouripour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Helmut Nowak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Nückel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Georg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Nüßlein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E074ED" w:rsidRPr="00E074ED" w:rsidRDefault="00E074ED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E074ED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O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Julia Obermeier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Wilfried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Oellers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Frank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Oesterhelweg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Simone Oldenburg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Asta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Oppen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Thomas Oppermann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Marcus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Optendrenk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Florian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Oßner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Friedrich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Ostendorff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Bernd Osterloh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Tim Ostermann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lastRenderedPageBreak/>
        <w:t xml:space="preserve">Jochen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Ott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Henning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Otte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Cem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Özdemir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Mahmut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Özdemir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Aydan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Özoğuz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E074ED" w:rsidRPr="00E074ED" w:rsidRDefault="00E074ED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</w:pPr>
      <w:r w:rsidRPr="00E074ED"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  <w:t>P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Katja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Pähle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Ingrid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Pahlmann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Thomas Axel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Palka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Sylvia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Pantel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Dirk Panter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Markus Paschke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Patzelt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Martin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Pätzold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Petra Pau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Joachim Paul </w:t>
      </w:r>
    </w:p>
    <w:p w:rsidR="0024006C" w:rsidRPr="0024006C" w:rsidRDefault="00E074ED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Josefine</w:t>
      </w:r>
      <w:proofErr w:type="spellEnd"/>
      <w:r w:rsidR="0024006C"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Paul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Lisa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Paus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Georg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Pazderski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Matthias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Penkala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Gisela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Penteker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Simone Maria Peter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Christian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Petry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Frauke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Petry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Harald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Petzold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Ulrich Petzold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Hans-Ulrich Pfaffmann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Joachim Pfeiffer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Sibylle Pfeiffer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Jeannine Pflugradt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Piazolo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Werner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Pidde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Anja Piel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Wolfgang Josef Pieper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Detlev Pilger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Volker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Pispers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Boris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Pistorius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Richard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Pitterle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Matthias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Platzeck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André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Poggenburg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Filiz Polat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Uwe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Polkaehn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Eckhard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Pols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Ramona Pop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Sabine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Poschmann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Joachim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Poß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Achim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Post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Florian Post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Brigitte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Pothmer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Hans-Gert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Pöttering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Iris Preuß-Buchholz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Wilhelm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Priesmeier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Florian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Pronold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E074ED" w:rsidRPr="00E074ED" w:rsidRDefault="00E074ED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</w:pPr>
      <w:r w:rsidRPr="00E074ED"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  <w:t>R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Sascha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Raabe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Simone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Raatz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Martin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Rabanus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Christoph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Rabenstein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Thomas Rachel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Kerstin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Radomski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Alexander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Radwan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lastRenderedPageBreak/>
        <w:t>Ülker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Radziwill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Alois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Rainer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Bodo</w:t>
      </w:r>
      <w:proofErr w:type="spellEnd"/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Ramelow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Peter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Ramsauer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Patrick Rapp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Katja Rathje-Hoffmann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Reinhard Rauball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Tobias Rausch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Doris Rauscher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Claudia Ravensburg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Mechthild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Rawert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Stefan Rebmann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Eckhardt Rehberg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Anke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Rehlinger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Markus Rehm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Gerold Reichenbach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Gabriele Reich-Gutjahr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 Reichhart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Lars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Reichow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Clemens Reif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Carola Reimann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 Wilhelm Reiners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Wolfgang Reinhart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Nariman Reinke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Tobias Reiß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Dieter Reiter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Johannes Remmel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Martina Renner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Florian Rentsch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 Hermann Reschke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Herbert Reul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Roman Reusch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Cerstin Richter-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Kotowski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Lothar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Riebsamen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Josef Rief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Franz Rieger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Heinz Riesenhuber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Andreas Rimkus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Markus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Rinderspacher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Franz-Georg Rips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Iris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Ripsam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Sönke Rix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Petra Rode-Bosse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Susanne Rode-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Breymann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Dennis Rohde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Daniel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Roi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Gabi Rolland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Norbert Römer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Johannes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Röring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Kathrin Rösel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Martin Rosemann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Marcus H. Rosenmüller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Georg Rosenthal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Markus Rösler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René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Röspel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Rößle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Matthias Rößler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Ernst Dieter Rossmann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Tabea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Rößner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Claudia Roth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Michael Roth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Roth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Norbert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Röttgen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 xml:space="preserve">Erwin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Rüddel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Günter Rudolph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Corinna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Rüffer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Heide Rühle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Hans-Ulrich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Rülke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Albert Rupprecht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Berthold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Rüth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Susann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Rüthrich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Jürgen Rüttgers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Rützel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Sarah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Ryglewski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E074ED" w:rsidRPr="00E074ED" w:rsidRDefault="00E074ED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E074ED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S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Johann Saathoff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Barbara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Saebel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E074ED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Reinhard </w:t>
      </w:r>
      <w:r w:rsidR="0024006C"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Sager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Raed Saleh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Dieter Salomon 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Manuel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Sarrazin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Rainer Sass</w:t>
      </w:r>
      <w:r w:rsidR="009617FB"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Annette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Sawade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Hans-Joachim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Schabedoth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Anita Schäfer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Axel Schäfer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Dorothea Schäfer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Thorsten Schäfer-Gümbel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Verena Schäffer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Susanne Schaper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Ulrike Scharf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Elisabeth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Scharfenberg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Ina Scharrenbach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Wolfgang Schäuble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Alexander Schaumburg-Lippe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Ulle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Schauws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Nina Scheer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Landolf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Scherzer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Heidemarie Scheuch-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Paschkewitz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Andreas Scheuer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Gerhard Schick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Thorsten Schick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Marianne Schieder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Ina Schieferdecker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Udo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Schiefner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Horst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Schiesgeries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Karl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Schiewerling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Patrick Schiffer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Jana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Schimke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Norbert Schindler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Dagmar Schipanski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Tankred Schipanski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Michael Schlecht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Dorothee Schlegel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Klaus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Schlie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Dirk Schlömer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Beate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Schlupp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Rainer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Schmeltzer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Christian Schmidt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Dagmar Schmidt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Frithjof Schmidt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Gabriele Schmidt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Matthias Schmidt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Schmidt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Ulla Schmidt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 xml:space="preserve">Ronald Schminke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Arnold Schmitt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Helga Schmitt-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Bussinger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Karin Schmitt-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Promny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Hendrik Schmitz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Renate Schnack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Carsten Schneider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Christine Schneider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Susanne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Schneider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Patrick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Schnieder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Elfi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Scho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-Antwerpes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Alexander Schoch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Olaf Scholz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Nadine Schön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Jörg Schönbohm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Angelika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Schorer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Tanja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Schorer-Dremel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Kerstin Schreyer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Kristina Schröder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Ole Schröder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Doris Schröder-Köpf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Ursula Schulte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Bernhard Schulte-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Drüggelte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Herbert Schulz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Martin Schulz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Swen Schulz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Kordula Schulz-Asche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Klaus-Peter Schulze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Svenja Schulze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Christina Schulze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Föcking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Uwe Schummer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Ewald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Schurer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Armin Schuster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Albrecht Schütte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Frank Schwabe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Susanne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Schwaderer</w:t>
      </w:r>
      <w:proofErr w:type="spellEnd"/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Schwartze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Andrea Schwarz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Andreas Schwarz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Andreas Schwarz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Annette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Schwarz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Rita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Schwarzelühr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-Sutter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Christina Schwarzer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Manuela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Schwesig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Hans-Ulrich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Sckerl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Kai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Seefried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Horst Seehofer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Bernhard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Seidenath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Anna Seidl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Detlef Seif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Susanne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Selbert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Johannes Selle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Reinhold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Sendker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Ingo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Senftleben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Gisela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Sengl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Patrick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Sensburg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Bernd Siebert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Carsten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Sieling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Stephan Siemer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Thomas Silberhorn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Johannes Singhammer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Petra Sitte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Skora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 xml:space="preserve">Daniela Sommer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Martin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Sonneborn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Tino Sorge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Ludwig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Spaenle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Jens Spahn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Anne Spiegel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Rainer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Spiering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Norbert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Spinrath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Iris Spranger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Christian Springer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Friede Springer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Ines Springer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Svenja Stadler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Angelika Stahl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Linda Stahl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Barbara Stamm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Martina Stamm-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Fibich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Joachim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Stamp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Britta Stark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Carola Stauche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Frank Steffel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Sonja Steffen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Wolfgang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Stefinger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Albert Stegemann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Ralf Stegner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Dieter Stein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Peter Stein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Udo Stein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Erika Steinbach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Sebastian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Steineke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Lencke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Steiner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Bibiana Steinhaus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Johannes Steiniger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Kersten Steinke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Frank-Walter Steinmeier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Jutta Steinruck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Sternberg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Christian Stetten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Dieter Stier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Sylvia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Stierstorfer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André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Stinka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9617FB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Andreas</w:t>
      </w:r>
      <w:r w:rsidR="0024006C"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24006C"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Stoch</w:t>
      </w:r>
      <w:proofErr w:type="spellEnd"/>
      <w:r w:rsidR="0024006C"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Rita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Stockhofe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Edmund Stoiber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Beatrix Storch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Gero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Storjohann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Marlies Stotz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Stephan Stracke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Christoph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Strässer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Max Straubinger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Matthäus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Strebl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Wolfgang Strengmann-Kuhn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Karin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Strenz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Günter-Helge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Strickstrack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Stritzl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Hans-Christian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Ströbele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Strobl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Simone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Strohmayr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Lena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Strothmann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Stübgen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Katja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Suding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Sabine Sütterlin-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Waack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Marta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Szuster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E074ED" w:rsidRPr="00E074ED" w:rsidRDefault="00E074ED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E074ED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lastRenderedPageBreak/>
        <w:t>T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Kerstin Tack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Kirsten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Tackmann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Rena Tangens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Azize Tank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Detlef Tanke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Hakan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Taş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Walter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Taubeneder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Peter Tauber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Claudia Tausend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Frank Tempel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Bernhard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Tenhumberg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Andreas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Terhaag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Harald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Terpe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Erwin Teufel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Frank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Thelen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Theurer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Thews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Ulf Thiele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Wolfgang Thierse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Karin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Thissen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Franz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Thönnes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Stanislaw Tillich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Angela Tillmann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Antje Tillmann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Astrid Timmermann-Fechter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Anjes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Tjarks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Stephan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Toscani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Carsten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Träger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Carolina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Trautner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André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Trepoll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Markus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Tressel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Jürgen Trittin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Manuel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Trollmann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Axel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Troost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Josef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Tumbrinck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E074ED" w:rsidRPr="00E074ED" w:rsidRDefault="00E074ED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</w:pPr>
      <w:r w:rsidRPr="00E074ED"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  <w:t>U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Günther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Uecker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Hans-Peter Uhl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Eckhard </w:t>
      </w:r>
      <w:proofErr w:type="spellStart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Uhlenberg</w:t>
      </w:r>
      <w:proofErr w:type="spellEnd"/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Volker Ullrich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Alexander Ulrich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Joachim Unterländer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Jörg Urban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Christine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Urspruch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E074ED" w:rsidRDefault="00E074ED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</w:p>
    <w:p w:rsidR="00E074ED" w:rsidRPr="00E074ED" w:rsidRDefault="00E074ED" w:rsidP="00E074ED">
      <w:pPr>
        <w:keepNext/>
        <w:keepLines/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E074ED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V</w:t>
      </w:r>
    </w:p>
    <w:p w:rsidR="0024006C" w:rsidRPr="0024006C" w:rsidRDefault="0024006C" w:rsidP="00E074ED">
      <w:pPr>
        <w:keepNext/>
        <w:keepLines/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Arnold Vaatz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Carola Alexandra Veit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Rüdiger Veit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Oswin Veith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Julia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Verlinden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Péter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Vida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Viesehon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Michael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Vietz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Bernhard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Vogel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Frank Vogel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Volkmar Vogel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Kathrin Vogler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Christopher Vogt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Ute Vogt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 xml:space="preserve">Eva Voigt-Küppers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Klaus-Günther Voigtmann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Sven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Volmering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Dirk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Vöpel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Eggert Voscherau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Christel Voßbeck-Kayser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Kees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Vries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9617FB" w:rsidRPr="009617FB" w:rsidRDefault="009617FB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</w:pPr>
      <w:r w:rsidRPr="009617FB">
        <w:rPr>
          <w:rFonts w:ascii="Melior Com" w:eastAsia="Times New Roman" w:hAnsi="Melior Com" w:cs="Times New Roman"/>
          <w:b/>
          <w:color w:val="000000"/>
          <w:sz w:val="30"/>
          <w:szCs w:val="30"/>
          <w:lang w:val="en-US" w:eastAsia="de-DE"/>
        </w:rPr>
        <w:t>W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Johann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>Wadephul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val="en-US" w:eastAsia="de-DE"/>
        </w:rPr>
        <w:t xml:space="preserve"> *</w:t>
      </w:r>
    </w:p>
    <w:p w:rsidR="0024006C" w:rsidRPr="0003703B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03703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Sahra Wagenknecht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Daniela Wagner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Doris Wagner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Mathias Wagner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Laura Wahl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Ruth Waldmann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Norbert Walter-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Borjans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Beate Walter-Rosenheimer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Marco Wanderwitz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Karl-Heinz Wange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Nina Warken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Gerhard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Waschler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Annette Watermann-Krass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Halina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Wawzyniak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Gabi Weber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Manfred Weber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Jürgen Wechsler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Gunnar Wegener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Weger</w:t>
      </w:r>
      <w:proofErr w:type="spellEnd"/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Kai Wegner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Kornelia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Wehlan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Horst Wehner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Angelika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Weikert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Stephan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Weil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Adolf Weiland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Nils G. Weiland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Albert Weiler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Harald Weinberg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Marcus Weinberg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Nico Weinmann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Marina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Weisband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Anja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Weisgerber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Marius Weiß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Peter Weiß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Rüdiger Weiß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Sabine Weiss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Ingo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Wellenreuther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Karl-Georg Wellmann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Marian Wendt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Stefan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Wenzel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Katrin Werner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Waldemar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Westermayer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Bernd Westphal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Kai Whittaker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Peter Wichtel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Andrea Wicklein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Jutta Widmann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Annette Widmann-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Mauz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Kurt Wiegel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Dirk Wiese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Heinz Wiese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Margit Wild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Klaus-Peter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Willsch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lastRenderedPageBreak/>
        <w:t>Valerie Wilms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Lutz Winkelmann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Elisabeth Winkelmeier-Becker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Peter Winter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Axel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Wintermeyer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Claus Wisser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Volker Wissing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Sandro Witt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Oliver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Wittke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Mechthilde Wittmann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Dagmar G. Wöhrl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Dietmar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Woidke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Guido Wolf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Karin Wolff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Waltraud Wolff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Sabine Wölfle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Carola Wolle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Birgit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Wöllert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Hans Peter Wollseifer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Barbara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Woltmann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Petra Wontorra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Natalia</w:t>
      </w:r>
      <w:r w:rsidR="009617FB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Wörner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Jörn Wunderlich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Hendrik Wüst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Gülistan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Yüksel *</w:t>
      </w:r>
    </w:p>
    <w:p w:rsidR="009617FB" w:rsidRPr="009617FB" w:rsidRDefault="009617FB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9617FB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Y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Turgut Yüksel </w:t>
      </w:r>
    </w:p>
    <w:p w:rsidR="009617FB" w:rsidRPr="009617FB" w:rsidRDefault="009617FB" w:rsidP="0024006C">
      <w:pPr>
        <w:spacing w:after="0" w:line="240" w:lineRule="auto"/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</w:pPr>
      <w:r w:rsidRPr="009617FB">
        <w:rPr>
          <w:rFonts w:ascii="Melior Com" w:eastAsia="Times New Roman" w:hAnsi="Melior Com" w:cs="Times New Roman"/>
          <w:b/>
          <w:color w:val="000000"/>
          <w:sz w:val="30"/>
          <w:szCs w:val="30"/>
          <w:lang w:eastAsia="de-DE"/>
        </w:rPr>
        <w:t>Z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Isabell Zacharias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Feridun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Zaimoglu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Hubertus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Zdebel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Tobias Zech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Josef Zellmeier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Heinrich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Zertik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Emmi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Zeulner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Dagmar Ziegler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Paul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Ziemiak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Benno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Zierer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Stefan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Zierke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Matthias Zimmer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Jens Zimmermann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Pia Zimmermann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Sabine Zimmermann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Reinhard Christian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Zinkann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Roman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Zitzelsberger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Thomas Zöller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Manfred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Zöllmer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Gudrun Zollner *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Volkmar </w:t>
      </w:r>
      <w:proofErr w:type="spellStart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Zschocke</w:t>
      </w:r>
      <w:proofErr w:type="spellEnd"/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 xml:space="preserve"> </w:t>
      </w:r>
    </w:p>
    <w:p w:rsidR="0024006C" w:rsidRPr="0024006C" w:rsidRDefault="0024006C" w:rsidP="0024006C">
      <w:pPr>
        <w:spacing w:after="0" w:line="240" w:lineRule="auto"/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</w:pPr>
      <w:r w:rsidRPr="0024006C">
        <w:rPr>
          <w:rFonts w:ascii="Melior Com" w:eastAsia="Times New Roman" w:hAnsi="Melior Com" w:cs="Times New Roman"/>
          <w:color w:val="000000"/>
          <w:sz w:val="18"/>
          <w:szCs w:val="18"/>
          <w:lang w:eastAsia="de-DE"/>
        </w:rPr>
        <w:t>Brigitte Zypries *</w:t>
      </w:r>
    </w:p>
    <w:p w:rsidR="007B4B4E" w:rsidRDefault="007B4B4E"/>
    <w:sectPr w:rsidR="007B4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3B" w:rsidRDefault="0003703B" w:rsidP="007E248B">
      <w:pPr>
        <w:spacing w:after="0" w:line="240" w:lineRule="auto"/>
      </w:pPr>
      <w:r>
        <w:separator/>
      </w:r>
    </w:p>
  </w:endnote>
  <w:endnote w:type="continuationSeparator" w:id="0">
    <w:p w:rsidR="0003703B" w:rsidRDefault="0003703B" w:rsidP="007E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3D" w:rsidRDefault="00F24E3D">
    <w:pPr>
      <w:pStyle w:val="Fuzeile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3D" w:rsidRDefault="00F24E3D" w:rsidP="00F24E3D">
    <w:pPr>
      <w:pStyle w:val="Fuzeile"/>
      <w:framePr w:wrap="around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3D" w:rsidRDefault="00F24E3D">
    <w:pPr>
      <w:pStyle w:val="Fuzeile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3B" w:rsidRDefault="0003703B" w:rsidP="007E248B">
      <w:pPr>
        <w:spacing w:after="0" w:line="240" w:lineRule="auto"/>
      </w:pPr>
      <w:r>
        <w:separator/>
      </w:r>
    </w:p>
  </w:footnote>
  <w:footnote w:type="continuationSeparator" w:id="0">
    <w:p w:rsidR="0003703B" w:rsidRDefault="0003703B" w:rsidP="007E248B">
      <w:pPr>
        <w:spacing w:after="0" w:line="240" w:lineRule="auto"/>
      </w:pPr>
      <w:r>
        <w:continuationSeparator/>
      </w:r>
    </w:p>
  </w:footnote>
  <w:footnote w:id="1">
    <w:p w:rsidR="0003703B" w:rsidRDefault="0003703B">
      <w:pPr>
        <w:pStyle w:val="Funotentext"/>
      </w:pPr>
      <w:r>
        <w:rPr>
          <w:rStyle w:val="Funotenzeichen"/>
        </w:rPr>
        <w:footnoteRef/>
      </w:r>
      <w:r>
        <w:t xml:space="preserve"> Mit </w:t>
      </w:r>
      <w:r w:rsidRPr="00B4203C">
        <w:rPr>
          <w:rFonts w:ascii="Melior Com" w:hAnsi="Melior Com"/>
          <w:sz w:val="17"/>
          <w:szCs w:val="17"/>
        </w:rPr>
        <w:t xml:space="preserve">* </w:t>
      </w:r>
      <w:r>
        <w:rPr>
          <w:rFonts w:ascii="Melior Com" w:hAnsi="Melior Com"/>
          <w:sz w:val="17"/>
          <w:szCs w:val="17"/>
        </w:rPr>
        <w:t xml:space="preserve">gekennzeichnete Personen sind </w:t>
      </w:r>
      <w:r w:rsidRPr="00B4203C">
        <w:rPr>
          <w:rFonts w:ascii="Melior Com" w:hAnsi="Melior Com"/>
          <w:sz w:val="17"/>
          <w:szCs w:val="17"/>
        </w:rPr>
        <w:t>Mitglied des Deutschen Bundestages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3D" w:rsidRDefault="00F24E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1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3703B" w:rsidRPr="007B4B4E" w:rsidTr="007B4B4E">
      <w:tc>
        <w:tcPr>
          <w:tcW w:w="9062" w:type="dxa"/>
        </w:tcPr>
        <w:p w:rsidR="0003703B" w:rsidRPr="007B4B4E" w:rsidRDefault="0003703B" w:rsidP="00B4203C">
          <w:pPr>
            <w:tabs>
              <w:tab w:val="center" w:pos="4536"/>
              <w:tab w:val="right" w:pos="9072"/>
            </w:tabs>
            <w:jc w:val="center"/>
            <w:rPr>
              <w:rFonts w:ascii="Melior Com" w:eastAsia="Calibri" w:hAnsi="Melior Com" w:cs="Times New Roman"/>
              <w:szCs w:val="24"/>
            </w:rPr>
          </w:pPr>
          <w:r w:rsidRPr="007B4B4E">
            <w:rPr>
              <w:rFonts w:ascii="Melior Com" w:eastAsia="Calibri" w:hAnsi="Melior Com" w:cs="Times New Roman"/>
              <w:szCs w:val="24"/>
            </w:rPr>
            <w:t>1</w:t>
          </w:r>
          <w:r>
            <w:rPr>
              <w:rFonts w:ascii="Melior Com" w:eastAsia="Calibri" w:hAnsi="Melior Com" w:cs="Times New Roman"/>
              <w:szCs w:val="24"/>
            </w:rPr>
            <w:t>6. Bundesversammlung 12</w:t>
          </w:r>
          <w:r w:rsidRPr="007B4B4E">
            <w:rPr>
              <w:rFonts w:ascii="Melior Com" w:eastAsia="Calibri" w:hAnsi="Melior Com" w:cs="Times New Roman"/>
              <w:szCs w:val="24"/>
            </w:rPr>
            <w:t xml:space="preserve">. </w:t>
          </w:r>
          <w:r>
            <w:rPr>
              <w:rFonts w:ascii="Melior Com" w:eastAsia="Calibri" w:hAnsi="Melior Com" w:cs="Times New Roman"/>
              <w:szCs w:val="24"/>
            </w:rPr>
            <w:t>Feb</w:t>
          </w:r>
          <w:r w:rsidRPr="007B4B4E">
            <w:rPr>
              <w:rFonts w:ascii="Melior Com" w:eastAsia="Calibri" w:hAnsi="Melior Com" w:cs="Times New Roman"/>
              <w:szCs w:val="24"/>
            </w:rPr>
            <w:t>r</w:t>
          </w:r>
          <w:r>
            <w:rPr>
              <w:rFonts w:ascii="Melior Com" w:eastAsia="Calibri" w:hAnsi="Melior Com" w:cs="Times New Roman"/>
              <w:szCs w:val="24"/>
            </w:rPr>
            <w:t>uar</w:t>
          </w:r>
          <w:r w:rsidRPr="007B4B4E">
            <w:rPr>
              <w:rFonts w:ascii="Melior Com" w:eastAsia="Calibri" w:hAnsi="Melior Com" w:cs="Times New Roman"/>
              <w:szCs w:val="24"/>
            </w:rPr>
            <w:t xml:space="preserve"> 201</w:t>
          </w:r>
          <w:r>
            <w:rPr>
              <w:rFonts w:ascii="Melior Com" w:eastAsia="Calibri" w:hAnsi="Melior Com" w:cs="Times New Roman"/>
              <w:szCs w:val="24"/>
            </w:rPr>
            <w:t>7</w:t>
          </w:r>
        </w:p>
      </w:tc>
    </w:tr>
  </w:tbl>
  <w:p w:rsidR="0003703B" w:rsidRPr="007B4B4E" w:rsidRDefault="0003703B" w:rsidP="007B4B4E">
    <w:pPr>
      <w:tabs>
        <w:tab w:val="center" w:pos="4536"/>
        <w:tab w:val="right" w:pos="9072"/>
      </w:tabs>
      <w:spacing w:after="0" w:line="240" w:lineRule="auto"/>
      <w:rPr>
        <w:rFonts w:ascii="Melior Com" w:eastAsia="Times New Roman" w:hAnsi="Melior Com" w:cs="Times New Roman"/>
        <w:szCs w:val="24"/>
        <w:lang w:eastAsia="de-DE"/>
      </w:rPr>
    </w:pPr>
  </w:p>
  <w:p w:rsidR="0003703B" w:rsidRPr="007E248B" w:rsidRDefault="000370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3D" w:rsidRDefault="00F24E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B"/>
    <w:rsid w:val="0003703B"/>
    <w:rsid w:val="00043421"/>
    <w:rsid w:val="00121FB4"/>
    <w:rsid w:val="0020643E"/>
    <w:rsid w:val="0024006C"/>
    <w:rsid w:val="002F5FEB"/>
    <w:rsid w:val="00557336"/>
    <w:rsid w:val="006E3A1E"/>
    <w:rsid w:val="007B4B4E"/>
    <w:rsid w:val="007E248B"/>
    <w:rsid w:val="008860C2"/>
    <w:rsid w:val="008A0399"/>
    <w:rsid w:val="009617FB"/>
    <w:rsid w:val="00B4203C"/>
    <w:rsid w:val="00BC0F71"/>
    <w:rsid w:val="00CE24FE"/>
    <w:rsid w:val="00E074ED"/>
    <w:rsid w:val="00F24E3D"/>
    <w:rsid w:val="00F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8165F50-28AA-4E33-9CAC-AA1DF66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E248B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E248B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E248B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E248B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E248B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E248B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7E248B"/>
  </w:style>
  <w:style w:type="paragraph" w:styleId="Kopfzeile">
    <w:name w:val="header"/>
    <w:basedOn w:val="Standard"/>
    <w:link w:val="KopfzeileZchn"/>
    <w:uiPriority w:val="99"/>
    <w:rsid w:val="007E248B"/>
    <w:pPr>
      <w:spacing w:after="0" w:line="240" w:lineRule="auto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E248B"/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Fuzeile">
    <w:name w:val="footer"/>
    <w:basedOn w:val="Standard"/>
    <w:link w:val="FuzeileZchn"/>
    <w:rsid w:val="007E248B"/>
    <w:pPr>
      <w:framePr w:w="9866" w:vSpace="284" w:wrap="around" w:hAnchor="text" w:yAlign="bottom"/>
      <w:pBdr>
        <w:top w:val="single" w:sz="4" w:space="5" w:color="auto"/>
      </w:pBdr>
      <w:tabs>
        <w:tab w:val="center" w:pos="4536"/>
        <w:tab w:val="right" w:pos="9072"/>
      </w:tabs>
      <w:spacing w:after="0" w:line="210" w:lineRule="atLeast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7E248B"/>
    <w:rPr>
      <w:rFonts w:ascii="Melior Com" w:eastAsia="Times New Roman" w:hAnsi="Melior Com" w:cs="Times New Roman"/>
      <w:sz w:val="18"/>
      <w:szCs w:val="24"/>
      <w:lang w:eastAsia="de-DE"/>
    </w:rPr>
  </w:style>
  <w:style w:type="character" w:styleId="Seitenzahl">
    <w:name w:val="page number"/>
    <w:basedOn w:val="Absatz-Standardschriftart"/>
    <w:rsid w:val="007E248B"/>
  </w:style>
  <w:style w:type="paragraph" w:customStyle="1" w:styleId="Betreff">
    <w:name w:val="Betreff"/>
    <w:basedOn w:val="Standard"/>
    <w:next w:val="Standard"/>
    <w:rsid w:val="007E248B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styleId="Tabellenraster">
    <w:name w:val="Table Grid"/>
    <w:basedOn w:val="NormaleTabelle"/>
    <w:uiPriority w:val="39"/>
    <w:rsid w:val="007E248B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7E248B"/>
    <w:pPr>
      <w:framePr w:wrap="around" w:hAnchor="page" w:x="1368"/>
      <w:ind w:left="1701" w:hanging="1701"/>
    </w:pPr>
  </w:style>
  <w:style w:type="paragraph" w:styleId="Aufzhlungszeichen">
    <w:name w:val="List Bullet"/>
    <w:aliases w:val="Auf1"/>
    <w:basedOn w:val="Standard"/>
    <w:qFormat/>
    <w:rsid w:val="007E248B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7E248B"/>
    <w:tblPr/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7E248B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7E248B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7E248B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7E248B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7E248B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7E248B"/>
    <w:rPr>
      <w:b/>
      <w:bCs/>
    </w:rPr>
  </w:style>
  <w:style w:type="paragraph" w:customStyle="1" w:styleId="FuzeileDatum">
    <w:name w:val="Fußzeile (Datum)"/>
    <w:basedOn w:val="Fuzeile"/>
    <w:next w:val="Fuzeile"/>
    <w:rsid w:val="007E248B"/>
    <w:pPr>
      <w:framePr w:wrap="around"/>
      <w:spacing w:after="210"/>
    </w:pPr>
    <w:rPr>
      <w:b/>
    </w:rPr>
  </w:style>
  <w:style w:type="paragraph" w:styleId="Untertitel">
    <w:name w:val="Subtitle"/>
    <w:basedOn w:val="Titel"/>
    <w:link w:val="UntertitelZchn"/>
    <w:uiPriority w:val="11"/>
    <w:qFormat/>
    <w:rsid w:val="007E248B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248B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7E248B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7E248B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7E248B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8B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7E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E248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7E248B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248B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E248B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7E248B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7E248B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E2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7E248B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7E248B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7E248B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E248B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7E248B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7E248B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7E248B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7E248B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E248B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7E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7E248B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7E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7E248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7E248B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7E248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7E24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7E248B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7E248B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7E248B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7E248B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7E248B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7E248B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7E248B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7E248B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7E248B"/>
    <w:rPr>
      <w:b/>
      <w:bCs/>
      <w:i/>
      <w:iCs/>
      <w:color w:val="4F81BD"/>
    </w:rPr>
  </w:style>
  <w:style w:type="paragraph" w:customStyle="1" w:styleId="J2">
    <w:name w:val="J2"/>
    <w:basedOn w:val="Standard"/>
    <w:rsid w:val="007E248B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7E248B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7E248B"/>
  </w:style>
  <w:style w:type="paragraph" w:customStyle="1" w:styleId="i2">
    <w:name w:val="i2"/>
    <w:basedOn w:val="i1"/>
    <w:rsid w:val="007E248B"/>
  </w:style>
  <w:style w:type="paragraph" w:customStyle="1" w:styleId="i3">
    <w:name w:val="i3"/>
    <w:basedOn w:val="i1"/>
    <w:rsid w:val="007E248B"/>
  </w:style>
  <w:style w:type="paragraph" w:customStyle="1" w:styleId="i4">
    <w:name w:val="i4"/>
    <w:basedOn w:val="i3"/>
    <w:rsid w:val="007E248B"/>
  </w:style>
  <w:style w:type="paragraph" w:customStyle="1" w:styleId="i5">
    <w:name w:val="i5"/>
    <w:basedOn w:val="i4"/>
    <w:rsid w:val="007E248B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7E248B"/>
  </w:style>
  <w:style w:type="paragraph" w:customStyle="1" w:styleId="i1f">
    <w:name w:val="i1f"/>
    <w:basedOn w:val="i1"/>
    <w:rsid w:val="007E248B"/>
  </w:style>
  <w:style w:type="paragraph" w:customStyle="1" w:styleId="ia1">
    <w:name w:val="ia1"/>
    <w:basedOn w:val="i1"/>
    <w:rsid w:val="007E248B"/>
  </w:style>
  <w:style w:type="paragraph" w:customStyle="1" w:styleId="ia4">
    <w:name w:val="ia4"/>
    <w:basedOn w:val="i1"/>
    <w:rsid w:val="007E248B"/>
  </w:style>
  <w:style w:type="paragraph" w:customStyle="1" w:styleId="r">
    <w:name w:val="r"/>
    <w:basedOn w:val="Standard"/>
    <w:rsid w:val="007E248B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7E248B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7E248B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7E248B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7E248B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7E248B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7E248B"/>
    <w:pPr>
      <w:ind w:firstLine="0"/>
    </w:pPr>
  </w:style>
  <w:style w:type="paragraph" w:customStyle="1" w:styleId="f">
    <w:name w:val="f"/>
    <w:basedOn w:val="Standard"/>
    <w:rsid w:val="007E248B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7E248B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7E248B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7E248B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7E24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7E248B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7E248B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7E248B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7E248B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7E248B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7E248B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7E248B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7E248B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7E248B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7E248B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7E248B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7E248B"/>
  </w:style>
  <w:style w:type="paragraph" w:customStyle="1" w:styleId="j">
    <w:name w:val="j"/>
    <w:basedOn w:val="s3"/>
    <w:rsid w:val="007E248B"/>
  </w:style>
  <w:style w:type="paragraph" w:customStyle="1" w:styleId="i1-1">
    <w:name w:val="i1-1"/>
    <w:basedOn w:val="i1"/>
    <w:rsid w:val="007E248B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7E248B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7E248B"/>
    <w:pPr>
      <w:spacing w:before="480"/>
    </w:pPr>
    <w:rPr>
      <w:b/>
    </w:rPr>
  </w:style>
  <w:style w:type="paragraph" w:customStyle="1" w:styleId="a2">
    <w:name w:val="a2"/>
    <w:basedOn w:val="a1"/>
    <w:rsid w:val="007E248B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7E248B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7E248B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7E248B"/>
    <w:pPr>
      <w:spacing w:before="120"/>
      <w:jc w:val="both"/>
    </w:pPr>
  </w:style>
  <w:style w:type="paragraph" w:customStyle="1" w:styleId="impressum">
    <w:name w:val="impressum"/>
    <w:basedOn w:val="NurText"/>
    <w:rsid w:val="007E248B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7E248B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7E248B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7E248B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7E248B"/>
    <w:pPr>
      <w:jc w:val="both"/>
    </w:pPr>
  </w:style>
  <w:style w:type="paragraph" w:customStyle="1" w:styleId="g8">
    <w:name w:val="g8"/>
    <w:basedOn w:val="g"/>
    <w:rsid w:val="007E248B"/>
    <w:rPr>
      <w:sz w:val="16"/>
    </w:rPr>
  </w:style>
  <w:style w:type="paragraph" w:customStyle="1" w:styleId="ZDatum">
    <w:name w:val="Z_Datum"/>
    <w:basedOn w:val="Standard"/>
    <w:rsid w:val="007E24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7E248B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7E24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7E248B"/>
    <w:rPr>
      <w:b/>
      <w:i/>
    </w:rPr>
  </w:style>
  <w:style w:type="character" w:customStyle="1" w:styleId="Kursiv">
    <w:name w:val="Kursiv"/>
    <w:rsid w:val="007E248B"/>
    <w:rPr>
      <w:i/>
    </w:rPr>
  </w:style>
  <w:style w:type="paragraph" w:customStyle="1" w:styleId="ALJa-Nein-Enth">
    <w:name w:val="AL_Ja-Nein-Enth"/>
    <w:basedOn w:val="Standard"/>
    <w:rsid w:val="007E248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7E248B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7E248B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7E248B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7E248B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7E248B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7E248B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7E248B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7E248B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7E248B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7E248B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7E248B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7E248B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7E248B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7E248B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7E248B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7E248B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7E248B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7E248B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7E248B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7E248B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7E248B"/>
    <w:rPr>
      <w:vertAlign w:val="superscript"/>
    </w:rPr>
  </w:style>
  <w:style w:type="character" w:customStyle="1" w:styleId="Tiefgestellt">
    <w:name w:val="Tiefgestellt"/>
    <w:rsid w:val="007E248B"/>
    <w:rPr>
      <w:vertAlign w:val="subscript"/>
    </w:rPr>
  </w:style>
  <w:style w:type="character" w:customStyle="1" w:styleId="Times-Normal">
    <w:name w:val="Times-Normal"/>
    <w:rsid w:val="007E248B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7E248B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7E248B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7E248B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7E248B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7E248B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7E248B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7E248B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7E248B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7E248B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7E248B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7E248B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7E248B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7E248B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7E248B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7E248B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7E248B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7E248B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7E248B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7E248B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7E248B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7E248B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7E248B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7E248B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7E248B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7E248B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7E248B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7E248B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7E248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E248B"/>
    <w:rPr>
      <w:i/>
      <w:iCs/>
      <w:color w:val="5B9BD5" w:themeColor="accent1"/>
    </w:rPr>
  </w:style>
  <w:style w:type="table" w:customStyle="1" w:styleId="Tabellenraster1">
    <w:name w:val="Tabellenraster1"/>
    <w:basedOn w:val="NormaleTabelle"/>
    <w:next w:val="Tabellenraster"/>
    <w:uiPriority w:val="39"/>
    <w:rsid w:val="007B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2400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537D-0FB3-4460-8EAC-CF211FB6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B67F7653.dotm</Template>
  <TotalTime>0</TotalTime>
  <Pages>21</Pages>
  <Words>2952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3</cp:revision>
  <dcterms:created xsi:type="dcterms:W3CDTF">2017-06-09T08:16:00Z</dcterms:created>
  <dcterms:modified xsi:type="dcterms:W3CDTF">2017-07-24T15:42:00Z</dcterms:modified>
</cp:coreProperties>
</file>