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48B" w:rsidRPr="007E248B" w:rsidRDefault="007E248B" w:rsidP="007E248B">
      <w:pPr>
        <w:keepNext/>
        <w:spacing w:after="0" w:line="264" w:lineRule="atLeast"/>
        <w:outlineLvl w:val="2"/>
        <w:rPr>
          <w:rFonts w:ascii="Melior Com" w:eastAsia="Times New Roman" w:hAnsi="Melior Com" w:cs="Arial"/>
          <w:b/>
          <w:bCs/>
          <w:szCs w:val="26"/>
          <w:lang w:eastAsia="de-DE"/>
        </w:rPr>
      </w:pPr>
      <w:bookmarkStart w:id="0" w:name="_Toc317845391"/>
      <w:r w:rsidRPr="007E248B">
        <w:rPr>
          <w:rFonts w:ascii="Melior Com" w:eastAsia="Times New Roman" w:hAnsi="Melior Com" w:cs="Arial"/>
          <w:b/>
          <w:bCs/>
          <w:szCs w:val="26"/>
          <w:lang w:eastAsia="de-DE"/>
        </w:rPr>
        <w:t xml:space="preserve">Verzeichnis der </w:t>
      </w:r>
      <w:r w:rsidRPr="007E248B">
        <w:rPr>
          <w:rFonts w:ascii="Melior Com" w:eastAsia="Times New Roman" w:hAnsi="Melior Com" w:cs="Arial"/>
          <w:b/>
          <w:bCs/>
          <w:szCs w:val="32"/>
          <w:lang w:eastAsia="de-DE"/>
        </w:rPr>
        <w:t>Mitglieder</w:t>
      </w:r>
      <w:bookmarkEnd w:id="0"/>
    </w:p>
    <w:p w:rsidR="007E248B" w:rsidRPr="007E248B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b/>
          <w:sz w:val="30"/>
          <w:szCs w:val="30"/>
          <w:lang w:eastAsia="de-DE"/>
        </w:rPr>
      </w:pPr>
      <w:r w:rsidRPr="007E248B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br/>
        <w:t>A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Ismail Abdi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Kai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Abruszat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Jens Ackermann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Marion Ackermann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Johann-Heinrich  Ahlers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Doris Ahnen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Christian Ahrendt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>Detlef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>Ahting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>Ilse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>Aigner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Hubert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>Aiwanger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Jan van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Aken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Torsten 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Albig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Katrin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Albsteiger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Agnes Alpers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Dieter Althaus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Bernd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Althusmann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Peter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Altmaier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Katrin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Altpeter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Tarek Al-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Wazir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Katajun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Amirpur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Kerstin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Andreae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Halina  Anton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Holger Apfel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Ingo  Appelt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Muhterem Aras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Ingrid Arndt-Brauer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Rainer Arnold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Hans-Jörn Arp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Christine Aschenberg-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Dugnus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7B4B4E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7B4B4E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Inge </w:t>
      </w:r>
      <w:proofErr w:type="spellStart"/>
      <w:r w:rsidRPr="007B4B4E">
        <w:rPr>
          <w:rFonts w:ascii="Melior Com" w:eastAsia="Times New Roman" w:hAnsi="Melior Com" w:cs="Times New Roman"/>
          <w:sz w:val="18"/>
          <w:szCs w:val="18"/>
          <w:lang w:val="en-US" w:eastAsia="de-DE"/>
        </w:rPr>
        <w:t>Asimiadis</w:t>
      </w:r>
      <w:proofErr w:type="spellEnd"/>
    </w:p>
    <w:p w:rsidR="00557336" w:rsidRPr="007B4B4E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7B4B4E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Peter </w:t>
      </w:r>
      <w:proofErr w:type="spellStart"/>
      <w:r w:rsidRPr="007B4B4E">
        <w:rPr>
          <w:rFonts w:ascii="Melior Com" w:eastAsia="Times New Roman" w:hAnsi="Melior Com" w:cs="Times New Roman"/>
          <w:sz w:val="18"/>
          <w:szCs w:val="18"/>
          <w:lang w:val="en-US" w:eastAsia="de-DE"/>
        </w:rPr>
        <w:t>Aumer</w:t>
      </w:r>
      <w:proofErr w:type="spellEnd"/>
      <w:r w:rsidRPr="007B4B4E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 *</w:t>
      </w:r>
    </w:p>
    <w:p w:rsidR="00557336" w:rsidRPr="007B4B4E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7B4B4E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Inge </w:t>
      </w:r>
      <w:proofErr w:type="spellStart"/>
      <w:r w:rsidRPr="007B4B4E">
        <w:rPr>
          <w:rFonts w:ascii="Melior Com" w:eastAsia="Times New Roman" w:hAnsi="Melior Com" w:cs="Times New Roman"/>
          <w:sz w:val="18"/>
          <w:szCs w:val="18"/>
          <w:lang w:val="en-US" w:eastAsia="de-DE"/>
        </w:rPr>
        <w:t>Aures</w:t>
      </w:r>
      <w:proofErr w:type="spellEnd"/>
    </w:p>
    <w:p w:rsidR="00557336" w:rsidRPr="007B4B4E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proofErr w:type="spellStart"/>
      <w:r w:rsidRPr="007B4B4E">
        <w:rPr>
          <w:rFonts w:ascii="Melior Com" w:eastAsia="Times New Roman" w:hAnsi="Melior Com" w:cs="Times New Roman"/>
          <w:sz w:val="18"/>
          <w:szCs w:val="18"/>
          <w:lang w:val="en-US" w:eastAsia="de-DE"/>
        </w:rPr>
        <w:t>Hüseyin</w:t>
      </w:r>
      <w:proofErr w:type="spellEnd"/>
      <w:r w:rsidRPr="007B4B4E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 </w:t>
      </w:r>
      <w:proofErr w:type="spellStart"/>
      <w:r w:rsidRPr="007B4B4E">
        <w:rPr>
          <w:rFonts w:ascii="Melior Com" w:eastAsia="Times New Roman" w:hAnsi="Melior Com" w:cs="Times New Roman"/>
          <w:sz w:val="18"/>
          <w:szCs w:val="18"/>
          <w:lang w:val="en-US" w:eastAsia="de-DE"/>
        </w:rPr>
        <w:t>Avgan</w:t>
      </w:r>
      <w:proofErr w:type="spellEnd"/>
    </w:p>
    <w:p w:rsidR="007E248B" w:rsidRPr="001F723A" w:rsidRDefault="007E248B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</w:pPr>
      <w:r w:rsidRPr="001F723A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t>B</w:t>
      </w:r>
    </w:p>
    <w:p w:rsidR="00557336" w:rsidRPr="001F723A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1F723A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Wieland Backes 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Daniel Bahr (Münster)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Christian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Baldauf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Volker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Bandmann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Dorothee Bär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Heinz-Joachim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Barchmann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Thomas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Bareiß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Doris Barnett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Hans-Peter Bartels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Uwe  Bartels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Uwe Barth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Klaus Barthel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Norbert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Barthle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Sören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Bartol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Dietmar Bartsch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Bärbel Bas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Sabine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Bätzing-Lichtenthäler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Günter Baumann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Ruth Baumann 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Monika Baumgartner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Margarete Bause</w:t>
      </w:r>
    </w:p>
    <w:p w:rsidR="00557336" w:rsidRPr="001F723A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1F723A">
        <w:rPr>
          <w:rFonts w:ascii="Melior Com" w:eastAsia="Times New Roman" w:hAnsi="Melior Com" w:cs="Times New Roman"/>
          <w:sz w:val="18"/>
          <w:szCs w:val="18"/>
          <w:lang w:eastAsia="de-DE"/>
        </w:rPr>
        <w:t>Kurt Beck</w:t>
      </w:r>
      <w:r w:rsidR="00EE4091" w:rsidRPr="001F723A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1F723A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1F723A">
        <w:rPr>
          <w:rFonts w:ascii="Melior Com" w:eastAsia="Times New Roman" w:hAnsi="Melior Com" w:cs="Times New Roman"/>
          <w:sz w:val="18"/>
          <w:szCs w:val="18"/>
          <w:lang w:eastAsia="de-DE"/>
        </w:rPr>
        <w:t>Marieluise Beck (Bremen)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lastRenderedPageBreak/>
        <w:t>Volker Beck (Köln)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Ernst-Reinhard Beck (Reutlingen)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Dirk Becker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Horst Becker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Rainer Beckmann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Uwe Beckmeyer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Günther Beckstein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Nicola Beer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Sigrid Beer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Elfriede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Begrich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Cornelia Behm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Herbert Behrens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Fritz Behrens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Manfred Behrens (Börde)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Veronika Bellmann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Birgitt Bender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Corrado DI Benedetto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Verena Monika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Bentele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Senta Berger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Christoph Bergner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Gerlinde Berk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Otmar Bernhard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Florian Bernschneider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Peter Beyer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Andreas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Bialas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Susann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Biedefeld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Kurt Biedenkopf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Peter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Biesenbach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Steffen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Bilger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Karin Binder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Lothar Binding (Heidelberg)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Clemens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Binninger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Astrid Birkhahn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Stefan Birkner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Matthias W.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Birkwald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Marianne Birthler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Mike Bischoff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Jutta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Blatzheim-Roegler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Peter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Bleser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Heidrun Bluhm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Sebastian Blumenthal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Steffen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Bockhahn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Reinhold Bocklet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Claudia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Bögel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Norbert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Böhlke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Maria Böhmer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Jens Böhrnsen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Hermann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Bokelmann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Gerd Bollmann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Alexander 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Bonde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Siegfried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Borgwardt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Wolfgang Börnsen (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Bönstrup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)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Wolfgang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Bosbach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Barbara Bosch 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Volker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Bouffier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Hans-Josef Bracht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Nicole Bracht-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Bendt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Norbert Brackmann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Klaus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Brähmig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Michael Brand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Ingrid  Brand-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Hückstädt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Reinhard Brandl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Klaus Brandner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lastRenderedPageBreak/>
        <w:t>Helmut Brandt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Willi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Brase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Ralf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Brauksiepe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Helge  Braun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Ludwig Georg Braun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Ulla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Brede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-Hoffmann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Heike Brehmer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Klaus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Breil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Ralph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Brinkhaus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Bernhard Brinkmann (Hildesheim)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Elmar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Brok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Rainer Brüderle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Agnes Brugger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Kirsten  Bruhn 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Angelika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Brunkhorst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Paul Brunner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Helmut Brunner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Christine Buchholz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Katrin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>Budde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>Eva Bulling-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>Schröter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>Edelgard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>Bulmahn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Marco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>Bülow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>Martina Bunge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Ulla Burchardt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Ernst Burgbacher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Horst Burghardt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Martin Burkert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Marco Buschmann *</w:t>
      </w:r>
    </w:p>
    <w:p w:rsid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Bernhard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>Busemann</w:t>
      </w:r>
      <w:proofErr w:type="spellEnd"/>
    </w:p>
    <w:p w:rsidR="00557336" w:rsidRPr="007E248B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30"/>
          <w:szCs w:val="30"/>
          <w:lang w:val="en-US" w:eastAsia="de-DE"/>
        </w:rPr>
      </w:pPr>
      <w:r w:rsidRPr="007E248B">
        <w:rPr>
          <w:rFonts w:ascii="Melior Com" w:eastAsia="Times New Roman" w:hAnsi="Melior Com" w:cs="Times New Roman"/>
          <w:b/>
          <w:bCs/>
          <w:sz w:val="30"/>
          <w:szCs w:val="30"/>
          <w:lang w:val="en-US" w:eastAsia="de-DE"/>
        </w:rPr>
        <w:t>C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>Cajus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 Caesar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Lorenz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>Caffier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Johannes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>Callsen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Sylvia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>Canel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Peter Harry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>Carstensen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Ralf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>Christoffers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>Roland Claus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Christine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>Clauß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>Gitta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>Connemann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Viola von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>Cramon-Taubadel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 *</w:t>
      </w:r>
    </w:p>
    <w:p w:rsidR="00557336" w:rsidRPr="007B4B4E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B4B4E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Petra </w:t>
      </w:r>
      <w:proofErr w:type="spellStart"/>
      <w:r w:rsidRPr="007B4B4E">
        <w:rPr>
          <w:rFonts w:ascii="Melior Com" w:eastAsia="Times New Roman" w:hAnsi="Melior Com" w:cs="Times New Roman"/>
          <w:sz w:val="18"/>
          <w:szCs w:val="18"/>
          <w:lang w:eastAsia="de-DE"/>
        </w:rPr>
        <w:t>Crone</w:t>
      </w:r>
      <w:proofErr w:type="spellEnd"/>
      <w:r w:rsidRPr="007B4B4E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7B4B4E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30"/>
          <w:szCs w:val="30"/>
          <w:lang w:eastAsia="de-DE"/>
        </w:rPr>
      </w:pPr>
      <w:r w:rsidRPr="007B4B4E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t>D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Sevim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Dağdelen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Brigitte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Dahlbender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Bernhard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Daldrup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Inka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Damerau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Peter Danckert *</w:t>
      </w:r>
    </w:p>
    <w:p w:rsidR="00557336" w:rsidRPr="007B4B4E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7B4B4E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Katja Claudia </w:t>
      </w:r>
      <w:proofErr w:type="spellStart"/>
      <w:r w:rsidRPr="007B4B4E">
        <w:rPr>
          <w:rFonts w:ascii="Melior Com" w:eastAsia="Times New Roman" w:hAnsi="Melior Com" w:cs="Times New Roman"/>
          <w:sz w:val="18"/>
          <w:szCs w:val="18"/>
          <w:lang w:val="en-US" w:eastAsia="de-DE"/>
        </w:rPr>
        <w:t>Dathe</w:t>
      </w:r>
      <w:proofErr w:type="spellEnd"/>
    </w:p>
    <w:p w:rsidR="00557336" w:rsidRPr="007B4B4E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7B4B4E">
        <w:rPr>
          <w:rFonts w:ascii="Melior Com" w:eastAsia="Times New Roman" w:hAnsi="Melior Com" w:cs="Times New Roman"/>
          <w:sz w:val="18"/>
          <w:szCs w:val="18"/>
          <w:lang w:val="en-US" w:eastAsia="de-DE"/>
        </w:rPr>
        <w:t>Helga Daub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Diether Dehm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Ekin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Deligöz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Martin Philipp Delius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Emine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Demirbüken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-Wegner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Karin Denk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Andreas Deuschle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Reiner  Deutschmann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Uwe Diederichs-Seidel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Birgit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Diezel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Katharina Digel 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Hermann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Dinkla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Heidrun Dittrich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lastRenderedPageBreak/>
        <w:t xml:space="preserve">Bijan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Djir-Sarai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Alexander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Dobrindt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Renate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Dodell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Matthias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Doht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Andrea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>Dombois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Dieter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>Dombrowski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Thomas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>Dörflinger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Patrick Döring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Martin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Dörmann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Norwin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Dorn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Katja Dörner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Klaus Dörre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Marie-Luise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Dött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Erika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Drecoll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Werner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Dreibus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Andreas Dressel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Wolfgang Drexler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Elvira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Drobinski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-Weiß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Wilhelm Droste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Gordan Dudas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Garrelt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Duin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Monika Düker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Martin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Dulig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Annette Düring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Sepp Dürr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Christian Dürr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Mechthild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Dyckmans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7B4B4E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30"/>
          <w:szCs w:val="30"/>
          <w:lang w:eastAsia="de-DE"/>
        </w:rPr>
      </w:pPr>
      <w:r w:rsidRPr="007B4B4E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t>E</w:t>
      </w:r>
    </w:p>
    <w:p w:rsidR="00557336" w:rsidRPr="007B4B4E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proofErr w:type="spellStart"/>
      <w:r w:rsidRPr="007B4B4E">
        <w:rPr>
          <w:rFonts w:ascii="Melior Com" w:eastAsia="Times New Roman" w:hAnsi="Melior Com" w:cs="Times New Roman"/>
          <w:sz w:val="18"/>
          <w:szCs w:val="18"/>
          <w:lang w:val="en-US" w:eastAsia="de-DE"/>
        </w:rPr>
        <w:t>Harald</w:t>
      </w:r>
      <w:proofErr w:type="spellEnd"/>
      <w:r w:rsidRPr="007B4B4E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 </w:t>
      </w:r>
      <w:proofErr w:type="spellStart"/>
      <w:r w:rsidRPr="007B4B4E">
        <w:rPr>
          <w:rFonts w:ascii="Melior Com" w:eastAsia="Times New Roman" w:hAnsi="Melior Com" w:cs="Times New Roman"/>
          <w:sz w:val="18"/>
          <w:szCs w:val="18"/>
          <w:lang w:val="en-US" w:eastAsia="de-DE"/>
        </w:rPr>
        <w:t>Ebner</w:t>
      </w:r>
      <w:proofErr w:type="spellEnd"/>
      <w:r w:rsidRPr="007B4B4E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 *</w:t>
      </w:r>
    </w:p>
    <w:p w:rsidR="00557336" w:rsidRPr="007B4B4E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7B4B4E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Sebastian </w:t>
      </w:r>
      <w:proofErr w:type="spellStart"/>
      <w:r w:rsidRPr="007B4B4E">
        <w:rPr>
          <w:rFonts w:ascii="Melior Com" w:eastAsia="Times New Roman" w:hAnsi="Melior Com" w:cs="Times New Roman"/>
          <w:sz w:val="18"/>
          <w:szCs w:val="18"/>
          <w:lang w:val="en-US" w:eastAsia="de-DE"/>
        </w:rPr>
        <w:t>Edathy</w:t>
      </w:r>
      <w:proofErr w:type="spellEnd"/>
      <w:r w:rsidRPr="007B4B4E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 *</w:t>
      </w:r>
    </w:p>
    <w:p w:rsidR="00557336" w:rsidRPr="007B4B4E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7B4B4E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Ingo </w:t>
      </w:r>
      <w:proofErr w:type="spellStart"/>
      <w:r w:rsidRPr="007B4B4E">
        <w:rPr>
          <w:rFonts w:ascii="Melior Com" w:eastAsia="Times New Roman" w:hAnsi="Melior Com" w:cs="Times New Roman"/>
          <w:sz w:val="18"/>
          <w:szCs w:val="18"/>
          <w:lang w:val="en-US" w:eastAsia="de-DE"/>
        </w:rPr>
        <w:t>Egloff</w:t>
      </w:r>
      <w:proofErr w:type="spellEnd"/>
      <w:r w:rsidRPr="007B4B4E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Siegmund Ehrmann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Roland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Eibold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Georg Eisenreich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Holger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Ellerbrock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Regina Elsner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Frank Elstner 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Petra Emmerich-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Kopatsch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Marianne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Engeser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Dagmar Enkelmann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Rainer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Erdel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Gernot Erler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Klaus Ernst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Petra Ernstberger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Jörg van Essen *</w:t>
      </w:r>
    </w:p>
    <w:p w:rsid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Karin Evers-Meyer *</w:t>
      </w:r>
    </w:p>
    <w:p w:rsidR="00043421" w:rsidRPr="00557336" w:rsidRDefault="00043421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043421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Arnulf </w:t>
      </w:r>
      <w:proofErr w:type="spellStart"/>
      <w:r w:rsidRPr="00043421">
        <w:rPr>
          <w:rFonts w:ascii="Melior Com" w:eastAsia="Times New Roman" w:hAnsi="Melior Com" w:cs="Times New Roman"/>
          <w:sz w:val="18"/>
          <w:szCs w:val="18"/>
          <w:lang w:eastAsia="de-DE"/>
        </w:rPr>
        <w:t>Frhr.von</w:t>
      </w:r>
      <w:proofErr w:type="spellEnd"/>
      <w:r w:rsidRPr="00043421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</w:t>
      </w:r>
      <w:proofErr w:type="spellStart"/>
      <w:r w:rsidRPr="00043421">
        <w:rPr>
          <w:rFonts w:ascii="Melior Com" w:eastAsia="Times New Roman" w:hAnsi="Melior Com" w:cs="Times New Roman"/>
          <w:sz w:val="18"/>
          <w:szCs w:val="18"/>
          <w:lang w:eastAsia="de-DE"/>
        </w:rPr>
        <w:t>Eyb</w:t>
      </w:r>
      <w:proofErr w:type="spellEnd"/>
    </w:p>
    <w:p w:rsidR="00557336" w:rsidRPr="007B4B4E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30"/>
          <w:szCs w:val="30"/>
          <w:lang w:eastAsia="de-DE"/>
        </w:rPr>
      </w:pPr>
      <w:r w:rsidRPr="007B4B4E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t>F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Hans Jürgen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Fahn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Bernd Faulenbach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Siegfried Faust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Hubertus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Fehring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Kirsten Fehrs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Ines Feierabend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Thomas  Feist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Konrad Felber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Hans-Josef Fell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Enak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Ferlemann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Elke Ferner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Pia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Findeiß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Ingrid Fischbach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lastRenderedPageBreak/>
        <w:t>Anni Fischer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Hartwig Fischer (Göttingen)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Dirk Fischer (Hamburg)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Axel E. Fischer (Karlsruhe-Land)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Ulrike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>Flach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Maria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>Flachsbarth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Steffen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>Flath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Klaus-Peter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Flosbach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Ansgar-Bernhard Focke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Gabriele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Fograscher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Georg Fortmeier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Edgar Franke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Anne Franke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Herbert Frankenhauser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Angela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Freimuth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Dagmar Freitag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Karl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Freller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Peter Frenkel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Otto Fricke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Paul K. Friedhoff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Hans-Peter Friedrich (Hof)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Maika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Friemann-Jennert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Michael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Frieser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Erich G. Fritz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Michael Fuchs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Hans-Joachim Fuchtel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Petra Fuhrmann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Alexander Funk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Albert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Füracker</w:t>
      </w:r>
      <w:proofErr w:type="spellEnd"/>
    </w:p>
    <w:p w:rsidR="00557336" w:rsidRPr="007B4B4E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30"/>
          <w:szCs w:val="30"/>
          <w:lang w:eastAsia="de-DE"/>
        </w:rPr>
      </w:pPr>
      <w:r w:rsidRPr="007B4B4E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t>G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Sylvia Gabelmann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Sigmar Gabriel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Ingo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Gädechens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7B4B4E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B4B4E">
        <w:rPr>
          <w:rFonts w:ascii="Melior Com" w:eastAsia="Times New Roman" w:hAnsi="Melior Com" w:cs="Times New Roman"/>
          <w:sz w:val="18"/>
          <w:szCs w:val="18"/>
          <w:lang w:eastAsia="de-DE"/>
        </w:rPr>
        <w:t>Wulf Gallert</w:t>
      </w:r>
    </w:p>
    <w:p w:rsidR="00557336" w:rsidRPr="007B4B4E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B4B4E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Thomas </w:t>
      </w:r>
      <w:proofErr w:type="spellStart"/>
      <w:r w:rsidRPr="007B4B4E">
        <w:rPr>
          <w:rFonts w:ascii="Melior Com" w:eastAsia="Times New Roman" w:hAnsi="Melior Com" w:cs="Times New Roman"/>
          <w:sz w:val="18"/>
          <w:szCs w:val="18"/>
          <w:lang w:eastAsia="de-DE"/>
        </w:rPr>
        <w:t>Gambke</w:t>
      </w:r>
      <w:proofErr w:type="spellEnd"/>
      <w:r w:rsidRPr="007B4B4E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7B4B4E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B4B4E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Maria </w:t>
      </w:r>
      <w:proofErr w:type="spellStart"/>
      <w:r w:rsidRPr="007B4B4E">
        <w:rPr>
          <w:rFonts w:ascii="Melior Com" w:eastAsia="Times New Roman" w:hAnsi="Melior Com" w:cs="Times New Roman"/>
          <w:sz w:val="18"/>
          <w:szCs w:val="18"/>
          <w:lang w:eastAsia="de-DE"/>
        </w:rPr>
        <w:t>Gangloff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Heiner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Garg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Peter Gauweiler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Rico Gebhardt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Thomas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Gebhart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Torsten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Geerdts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Jörg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Geerlings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Wolfgang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Gehrcke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Kai Gehring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Norbert Geis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Edmund Peter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Geisen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Mevlüde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Genc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Michael Gerdes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Evelyn Gerdes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Wolfgang Gerhardt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Karl Gerhold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Alois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Gerig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Alfons Gerling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Martin Gerster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Renate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Geuter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Eberhard Gienger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Iris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Gleicke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Michael Glos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Günter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Gloser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Andreas Glück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Nicole Gohlke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Reinhard Göhner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lastRenderedPageBreak/>
        <w:t>Hans-Michael Goldmann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Heinz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Golombeck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Diana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Golze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Tanja Gönner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Thomas Goppel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Josef Göppel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Katrin Göring-Eckardt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Angela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Gorr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Heike Göttlicher 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Ulrike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Gottschalck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Eva Gottstein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Peter Götz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Wolfgang Götzer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Hans-Josef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Graefen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Florian Graf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Angelika Graf (Rosenheim)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Angelika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Gramkow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Ute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Granold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Wolfgang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Greilich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Dieter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Greysinger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Carola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Griehl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Kerstin Griese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Leopold Grimm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Petra Grimm-Benne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Reinhard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Grindel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Hermann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Gröhe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Michael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Groschek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Michael  Groß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Gerrit Große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Clemens Große Macke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Michael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Grosse-Brömer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Annette Groth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Markus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Grübel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Manfred Grund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Rosa Grünstein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Miriam Gruß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Monika Grütters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Stefan Grüttner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Martin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Güll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Harald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Güller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Dietrich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Frhr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. von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Gumppenberg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Wolfgang Gunkel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Joachim Günther (Plauen)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Friedlinde Gurr-Hirsch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Detlef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Gürth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Petra Guttenberger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Olav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Gutting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Gregor Gysi *</w:t>
      </w:r>
    </w:p>
    <w:p w:rsidR="00557336" w:rsidRPr="007B4B4E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30"/>
          <w:szCs w:val="30"/>
          <w:lang w:eastAsia="de-DE"/>
        </w:rPr>
      </w:pPr>
      <w:r w:rsidRPr="007B4B4E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t>H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Robert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Habeck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Gerd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Hachen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Hans-Joachim Hacker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Thomas Hacker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Christine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Haderthauer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Marcel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Hafke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Bettina Hagedorn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Klaus Hagemann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Gert Hager 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Gaby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Hagmans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Florian Hahn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Jörg-Uwe Hahn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André  Hahn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lastRenderedPageBreak/>
        <w:t xml:space="preserve">Volkmar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Halbleib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Hildegard Hamm-Brücher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Heike Hänsel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Christel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Happach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-Kasan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Stephan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Harbarth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Jürgen Hardt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Rebecca  Harms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Michael Hartmann (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Wackernheim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)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Reiner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Haseloff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Gerda Hasselfeldt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Britta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Haßelmann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Peter Hauk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Gaby Hauptmann 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Heinz-Peter Haustein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Ingrid Heckner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Peter Heesen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Heinrich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Heidel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Wilhelm Heidemann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Matthias Heider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Helmut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Heiderich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Mechthild Heil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Hubertus Heil (Peine)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Peter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Heimrich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Rosemarie  Hein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Ursula Heinen-Esser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Frank Heinrich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Rolf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Hempelmann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Barbara Hendricks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Renate Hendricks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Rudolf Henke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Frank Henkel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Michael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Hennrich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Hendrik Hering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Bettina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Herlitzius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Winfried Hermann 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Jürgen Herrmann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Florian Herrmann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Joachim Herrmann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Marc Herter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Leopold Herz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Gustav Herzog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Katja  Hessel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Wolfgang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Heubisch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Ansgar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Heveling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Dieter Hillebrand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Gabriele Hiller-Ohm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Helmut Hinrichs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Ernst Hinsken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Peter Hintze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Petra Hinz (Essen)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>Priska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>Hinz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 (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>Herborn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>)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Jan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>Hippold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Frank Uwe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>Hirche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Christian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>Hirte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Robert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Hochbaum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Manuel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Höferlin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Elke Hoff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Heike Hofmann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Frank Hofmann (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Volkach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)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Anton Hofreiter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Inge Höger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Eva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Högl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Bärbel Höhn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lastRenderedPageBreak/>
        <w:t xml:space="preserve">Barbara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Höll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Karl Holmeier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Helmut Holter 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Helmut Holzapfel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Franz-Josef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Holzenkamp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Ralf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Holzschuher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Birgit Homburger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Ingrid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Hönlinger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>Thilo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 Hoppe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Joachim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>Hörster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Josef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>Hovenjürgen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>Inge Howe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>Marcel Huber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>Berthold Huber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Anette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Hübinger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Christel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Humme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Andrej 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Hunko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Otto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Hünnerkopf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Thomas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Hunsteger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-Petermann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Hubert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Hüppe</w:t>
      </w:r>
      <w:proofErr w:type="spellEnd"/>
    </w:p>
    <w:p w:rsid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</w:p>
    <w:p w:rsidR="00557336" w:rsidRPr="007B4B4E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30"/>
          <w:szCs w:val="30"/>
          <w:lang w:eastAsia="de-DE"/>
        </w:rPr>
      </w:pPr>
      <w:r w:rsidRPr="007B4B4E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t>I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Hans-Jürgen Irmer</w:t>
      </w:r>
    </w:p>
    <w:p w:rsidR="00043421" w:rsidRPr="007B4B4E" w:rsidRDefault="00043421" w:rsidP="00043421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30"/>
          <w:szCs w:val="30"/>
          <w:lang w:eastAsia="de-DE"/>
        </w:rPr>
      </w:pPr>
      <w:r w:rsidRPr="007B4B4E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t>J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Peter  Jacoby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Johann-Georg Jaeger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Jost de Jager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Ralf Jäger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Klaus Heinrich Jann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Anne Janz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Thomas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Jarzombek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Dieter Jasper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Ulla Jelpke *</w:t>
      </w:r>
    </w:p>
    <w:p w:rsidR="00557336" w:rsidRPr="007B4B4E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7B4B4E">
        <w:rPr>
          <w:rFonts w:ascii="Melior Com" w:eastAsia="Times New Roman" w:hAnsi="Melior Com" w:cs="Times New Roman"/>
          <w:sz w:val="18"/>
          <w:szCs w:val="18"/>
          <w:lang w:val="en-US" w:eastAsia="de-DE"/>
        </w:rPr>
        <w:t>Matthias Jena</w:t>
      </w:r>
    </w:p>
    <w:p w:rsidR="00557336" w:rsidRPr="007B4B4E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proofErr w:type="spellStart"/>
      <w:r w:rsidRPr="007B4B4E">
        <w:rPr>
          <w:rFonts w:ascii="Melior Com" w:eastAsia="Times New Roman" w:hAnsi="Melior Com" w:cs="Times New Roman"/>
          <w:sz w:val="18"/>
          <w:szCs w:val="18"/>
          <w:lang w:val="en-US" w:eastAsia="de-DE"/>
        </w:rPr>
        <w:t>Lukrezia</w:t>
      </w:r>
      <w:proofErr w:type="spellEnd"/>
      <w:r w:rsidRPr="007B4B4E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 </w:t>
      </w:r>
      <w:proofErr w:type="spellStart"/>
      <w:r w:rsidRPr="007B4B4E">
        <w:rPr>
          <w:rFonts w:ascii="Melior Com" w:eastAsia="Times New Roman" w:hAnsi="Melior Com" w:cs="Times New Roman"/>
          <w:sz w:val="18"/>
          <w:szCs w:val="18"/>
          <w:lang w:val="en-US" w:eastAsia="de-DE"/>
        </w:rPr>
        <w:t>Jochimsen</w:t>
      </w:r>
      <w:proofErr w:type="spellEnd"/>
      <w:r w:rsidRPr="007B4B4E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 *</w:t>
      </w:r>
    </w:p>
    <w:p w:rsidR="00557336" w:rsidRPr="007B4B4E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7B4B4E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Heike </w:t>
      </w:r>
      <w:proofErr w:type="spellStart"/>
      <w:r w:rsidRPr="007B4B4E">
        <w:rPr>
          <w:rFonts w:ascii="Melior Com" w:eastAsia="Times New Roman" w:hAnsi="Melior Com" w:cs="Times New Roman"/>
          <w:sz w:val="18"/>
          <w:szCs w:val="18"/>
          <w:lang w:val="en-US" w:eastAsia="de-DE"/>
        </w:rPr>
        <w:t>Eleonore</w:t>
      </w:r>
      <w:proofErr w:type="spellEnd"/>
      <w:r w:rsidRPr="007B4B4E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 Jordan</w:t>
      </w:r>
    </w:p>
    <w:p w:rsidR="00557336" w:rsidRPr="007B4B4E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7B4B4E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Oliver </w:t>
      </w:r>
      <w:proofErr w:type="spellStart"/>
      <w:r w:rsidRPr="007B4B4E">
        <w:rPr>
          <w:rFonts w:ascii="Melior Com" w:eastAsia="Times New Roman" w:hAnsi="Melior Com" w:cs="Times New Roman"/>
          <w:sz w:val="18"/>
          <w:szCs w:val="18"/>
          <w:lang w:val="en-US" w:eastAsia="de-DE"/>
        </w:rPr>
        <w:t>Jörg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Wolfgang Jörg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Franz Josef Jung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Andreas Jung (Konstanz) *</w:t>
      </w:r>
    </w:p>
    <w:p w:rsidR="00557336" w:rsidRPr="007B4B4E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B4B4E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Josip </w:t>
      </w:r>
      <w:proofErr w:type="spellStart"/>
      <w:r w:rsidRPr="007B4B4E">
        <w:rPr>
          <w:rFonts w:ascii="Melior Com" w:eastAsia="Times New Roman" w:hAnsi="Melior Com" w:cs="Times New Roman"/>
          <w:sz w:val="18"/>
          <w:szCs w:val="18"/>
          <w:lang w:eastAsia="de-DE"/>
        </w:rPr>
        <w:t>Juratovic</w:t>
      </w:r>
      <w:proofErr w:type="spellEnd"/>
      <w:r w:rsidRPr="007B4B4E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7B4B4E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B4B4E">
        <w:rPr>
          <w:rFonts w:ascii="Melior Com" w:eastAsia="Times New Roman" w:hAnsi="Melior Com" w:cs="Times New Roman"/>
          <w:sz w:val="18"/>
          <w:szCs w:val="18"/>
          <w:lang w:eastAsia="de-DE"/>
        </w:rPr>
        <w:t>Egon Jüttner *</w:t>
      </w:r>
    </w:p>
    <w:p w:rsidR="00043421" w:rsidRPr="007B4B4E" w:rsidRDefault="00043421" w:rsidP="00043421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30"/>
          <w:szCs w:val="30"/>
          <w:lang w:eastAsia="de-DE"/>
        </w:rPr>
      </w:pPr>
      <w:r w:rsidRPr="007B4B4E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t>K</w:t>
      </w:r>
    </w:p>
    <w:p w:rsidR="00557336" w:rsidRPr="007B4B4E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B4B4E">
        <w:rPr>
          <w:rFonts w:ascii="Melior Com" w:eastAsia="Times New Roman" w:hAnsi="Melior Com" w:cs="Times New Roman"/>
          <w:sz w:val="18"/>
          <w:szCs w:val="18"/>
          <w:lang w:eastAsia="de-DE"/>
        </w:rPr>
        <w:t>Oliver Kaczmarek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Johannes Kahrs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Kerstin Kaiser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Klaus Kaiser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Bartholomäus Kalb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Hans-Werner Kammer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Heiner Kamp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Steffen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Kampeter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Alois Karl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Annette Karl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Sophie Karow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Norbert Kartmann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Bernhard Kaster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Susanne Kastner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Michael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Kauch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Volker Kauder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Siegfried Kauder (Villingen-Schwenningen)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Stefan Kaufmann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lastRenderedPageBreak/>
        <w:t xml:space="preserve">Uwe 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Kekeritz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Ulrich Kelber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Willi Kemmler 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Manfred Kern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Timm Kern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Jens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Kerstan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Katja Keul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Oliver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Keymis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Gerda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Kieninger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Roderich Kiesewetter *</w:t>
      </w:r>
    </w:p>
    <w:p w:rsidR="00557336" w:rsidRPr="007B4B4E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proofErr w:type="spellStart"/>
      <w:r w:rsidRPr="007B4B4E">
        <w:rPr>
          <w:rFonts w:ascii="Melior Com" w:eastAsia="Times New Roman" w:hAnsi="Melior Com" w:cs="Times New Roman"/>
          <w:sz w:val="18"/>
          <w:szCs w:val="18"/>
          <w:lang w:val="en-US" w:eastAsia="de-DE"/>
        </w:rPr>
        <w:t>Memet</w:t>
      </w:r>
      <w:proofErr w:type="spellEnd"/>
      <w:r w:rsidRPr="007B4B4E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 </w:t>
      </w:r>
      <w:proofErr w:type="spellStart"/>
      <w:r w:rsidRPr="007B4B4E">
        <w:rPr>
          <w:rFonts w:ascii="Melior Com" w:eastAsia="Times New Roman" w:hAnsi="Melior Com" w:cs="Times New Roman"/>
          <w:sz w:val="18"/>
          <w:szCs w:val="18"/>
          <w:lang w:val="en-US" w:eastAsia="de-DE"/>
        </w:rPr>
        <w:t>Kilic</w:t>
      </w:r>
      <w:proofErr w:type="spellEnd"/>
      <w:r w:rsidRPr="007B4B4E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 *</w:t>
      </w:r>
    </w:p>
    <w:p w:rsidR="00557336" w:rsidRPr="007B4B4E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7B4B4E">
        <w:rPr>
          <w:rFonts w:ascii="Melior Com" w:eastAsia="Times New Roman" w:hAnsi="Melior Com" w:cs="Times New Roman"/>
          <w:sz w:val="18"/>
          <w:szCs w:val="18"/>
          <w:lang w:val="en-US" w:eastAsia="de-DE"/>
        </w:rPr>
        <w:t>Sven-Christian Kindler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Katja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Kipping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Susanne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Kitschun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Eckart von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Klaeden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Ewa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Klamt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Karl-Heinz Klare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Beate Klarsfeld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Birgit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Klaubert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Horst Klee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Hubert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Kleff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Volkmar Klein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Gerhard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Kleinböck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Maria  Klein-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Schmeink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Jürgen Klimke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Lars Klingbeil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Arndt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Klocke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Julia Klöckner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Rita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Klöpper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Iris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Kloppich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Hans-Ulrich Klose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Axel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Knoerig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Lutz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Knopek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Pascal Kober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Rudolf Köberle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Daniel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Köbler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Harald Koch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Roland Koch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Lothar Koch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Maritta Koch-Weser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Ute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Koczy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Tom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Koenigs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Jens Koeppen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Bärbel Kofler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Claudia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Kohde-Kilsch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Alexa Köhler-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Offierski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Marlies Kohnle-Gros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Vincent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Kokert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Anna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Koktsidou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Heinrich L. Kolb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Manfred Kolbe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Daniela Kolbe (Leipzig)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Gerhard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Kompe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Alexander König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Marianne König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Gabriela König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Gudrun Kopp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Jürgen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Koppelin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Regina Kopp-Herr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Sebastian Körber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Hans-Willi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Körfges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Fritz Rudolf Körper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Knut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Korschewsky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lastRenderedPageBreak/>
        <w:t>Jan Korte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Stefan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Körzell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Elisabeth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Koschorreck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Rolf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Koschorrek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Hartmut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Koschyk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Thomas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Kossendey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Sylvia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Kotting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-Uhl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Hannelore Kraft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Anette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Kramme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Annegret Kramp-Karrenbauer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Bernd Kränzle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Alexander Krauß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Jutta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Krellmann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Nicolette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Kressl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Holger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Krestel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Winfried Kretschmann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Michael Kretschmer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Gunther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Krichbaum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Günter Krings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Oliver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Krischer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Bernd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Krückel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Angelika Krüger-Leißner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Klaus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Krumfuß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Agnes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Krumwiede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Rüdiger Kruse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Gamze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Kubasik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Wolfgang Kubicki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Leonhard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Kuckart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Bettina 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Kudla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Hermann Kues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Fritz Kuhn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Stephan Kühn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Chris Kühn 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Eva Kühne-Hörmann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Ute Kumpf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Renate Künast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Katrin Kunert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Thaddäus Kunzmann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Inge, Liselotte Kurschat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Markus Kurth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Patrick Kurth (Kyffhäuser)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Undine Kurth (Quedlinburg)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Wolfram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Kuschke</w:t>
      </w:r>
      <w:proofErr w:type="spellEnd"/>
    </w:p>
    <w:p w:rsidR="00043421" w:rsidRPr="007B4B4E" w:rsidRDefault="00043421" w:rsidP="00043421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30"/>
          <w:szCs w:val="30"/>
          <w:lang w:eastAsia="de-DE"/>
        </w:rPr>
      </w:pPr>
      <w:r w:rsidRPr="007B4B4E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t>L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Günter Lach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Christine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Lambrecht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Karl A. Lamers (Heidelberg)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Andreas G.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Lämmel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Clemens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Lammerskitten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Norbert Lammert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Katharina Landgraf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Heinz Lanfermann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Ulrich Lange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Christian Lange (Backnang)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Werner Langen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Armin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Laschet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Karl-Josef Laumann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Sibylle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Laurischk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Karl Lauterbach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Caren  Lay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Monika Lazar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Sylvia Lehmann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lastRenderedPageBreak/>
        <w:t>Sven Lehmann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Max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Lehmer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Paul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Lehrieder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Harald Leibrecht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Sabine Leidig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Eveline Lemke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Steffi Lemke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Steffen-Claudio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Lemme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Veith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Lemmen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Jürgen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Lenders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Ralph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Lenkert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Lilli Lenz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Aloys Lenz (Hanau)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Philipp Graf von und zu Lerchenfeld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Michael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Leutert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Sabine Leutheusser-Schnarrenberger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Roger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Lewentz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Hans Ley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Ursula von der Leyen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Alexander Licht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Christine Lieberknecht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Stefan Liebich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Ingbert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Liebing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Jan Josef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Liefers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Lutz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Lienenkämper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Hubert Lienhard 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Matthias Lietz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Klaus von Lindeiner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Lars  Lindemann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Constance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Lindheimer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Andrea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Lindlohr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Christian Lindner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Tobias Lindner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Thomas Lindner 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Martin Lindner (Berlin)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Michael Link (Heilbronn)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Carsten Linnemann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Rolf 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Linsler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Helmut Linssen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Patricia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Lips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Burkhard Lischka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Niklas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Löbel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Werner Lohn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Sylvia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Löhrmann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Frank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Lortz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Brigitte Lösch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Gabriele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Lösekrug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-Möller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Erwin Lotter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Ulla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Lötzer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Gesine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Lötzsch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>Vanessa Low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Angela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>Lück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Jan-Marco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>Luczak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Nadja Lüders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Daniela Ludwig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Stefan Ludwig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Kirsten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Lühmann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Oliver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Luksic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Michael Luther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Thomas Lutze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Eva Lux</w:t>
      </w:r>
    </w:p>
    <w:p w:rsidR="00043421" w:rsidRPr="007B4B4E" w:rsidRDefault="00043421" w:rsidP="00043421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30"/>
          <w:szCs w:val="30"/>
          <w:lang w:eastAsia="de-DE"/>
        </w:rPr>
      </w:pPr>
      <w:r w:rsidRPr="007B4B4E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t>M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lastRenderedPageBreak/>
        <w:t xml:space="preserve">Karin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Maag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Heiko Maas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Martina Maaßen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Dennis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Maelzer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Franz Maget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Horst-Werner Maier-Hunke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Nicole Maisch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Thomas de Maizière 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Ulrich Maly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Ursula Männle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Stefan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Mappus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Helmuth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Markov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Caren Marks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Hans-Georg von der Marwitz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Katja Mast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Andreas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Mattfeldt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Hilde Mattheis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Ulrich Maurer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Gisela Mayer 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Stephan Mayer (Altötting)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David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McAllister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Horst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Meierhofer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Patrick Meinhardt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Klaus Meiser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Michael Meister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Frank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Mentrup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Dorothee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Menzner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Beate Merk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Angela Merkel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Petra Merkel (Berlin)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Friedrich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>Merz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Jessica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>Messinger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 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Ullrich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>Meßmer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>Peter Meyer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>Christian Meyer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Janne Friederike Meyer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Andreas Meyer-Lauber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Maria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Michalk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Hans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Michelbach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Mathias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Middelberg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Matthias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Miersch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Gerhard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Miesterfeldt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Georg Milbradt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Josef  Miller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Philipp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Mißfelder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Zahra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>Mohammadzadeh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Mike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>Mohring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Cornelia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>Möhring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Gabriele Molitor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Kornelia Möller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Katrin Möller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Dietrich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Monstadt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Jerzy Montag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Doro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Moritz 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Marlene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Mortler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Mehrdad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Mostofizadeh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Niema Movassat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Jan Mücke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Eleonore Mühlbauer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Gerd Müller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Emilia Müller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Michael Müller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Johannes Müller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lastRenderedPageBreak/>
        <w:t>Petra Müller (Aachen)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Stefan Müller (Erlangen)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Rolf Müller (Gelnhausen)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Kerstin Müller (Köln)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Beate Müller-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Gemmeke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Burkhardt Müller-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Sönksen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Martina Münch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Heidemarie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Mundlos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Franz Müntefering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Philipp Murmann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Dietmar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Muscheid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Rolf Mützenich *</w:t>
      </w:r>
    </w:p>
    <w:p w:rsidR="00043421" w:rsidRPr="00557336" w:rsidRDefault="00043421" w:rsidP="00043421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30"/>
          <w:szCs w:val="30"/>
          <w:lang w:val="en-US" w:eastAsia="de-DE"/>
        </w:rPr>
      </w:pPr>
      <w:r w:rsidRPr="00557336">
        <w:rPr>
          <w:rFonts w:ascii="Melior Com" w:eastAsia="Times New Roman" w:hAnsi="Melior Com" w:cs="Times New Roman"/>
          <w:b/>
          <w:bCs/>
          <w:sz w:val="30"/>
          <w:szCs w:val="30"/>
          <w:lang w:val="en-US" w:eastAsia="de-DE"/>
        </w:rPr>
        <w:t>N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Christa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>Naaß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Doris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>Nack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Jens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>Nacke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Andrea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Nahles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Georg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Nelius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Ursula Nelles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Wolfgang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Nešković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Ingrid Nestle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Anna Neuhof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Josef Neumann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Bernd Neumann (Bremen)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Martin Neumann (Lausitz)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Julian Nida-Rümelin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Dirk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Niebel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Angelika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Niebler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Ralf Niermann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Claudine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Nierth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Norbert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Nieszery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Dietmar Nietan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Manfred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>Nink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>Harald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>Noack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>Michaela Noll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Thomas Nord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Konstantin von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Notz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Omid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Nouripour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Georg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Nüßlein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043421" w:rsidRPr="007B4B4E" w:rsidRDefault="00043421" w:rsidP="00043421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30"/>
          <w:szCs w:val="30"/>
          <w:lang w:eastAsia="de-DE"/>
        </w:rPr>
      </w:pPr>
      <w:r w:rsidRPr="007B4B4E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t>O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Franz Obermeier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Bilkay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Öney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 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Thomas Oppermann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Holger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Ortel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Friedrich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Ostendorff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Margret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>Osterloh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>Eduard Oswald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Hermann E.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>Ott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Jochen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>Ott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Henning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>Otte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>Hans-Joachim Otto (Frankfurt)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>Cem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>Özdemir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 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>Aygül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>Özkan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Aydan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>Özoğuz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 *</w:t>
      </w:r>
    </w:p>
    <w:p w:rsidR="00043421" w:rsidRPr="007B4B4E" w:rsidRDefault="00043421" w:rsidP="00043421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30"/>
          <w:szCs w:val="30"/>
          <w:lang w:eastAsia="de-DE"/>
        </w:rPr>
      </w:pPr>
      <w:r w:rsidRPr="007B4B4E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t>P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Claus Paal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Manfred Palmen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Gerhard Papke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Jochen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Partsch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Udo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>Pastörs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>Petra Pau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lastRenderedPageBreak/>
        <w:t>Michael Paul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Josefine Paul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Heinz Paula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Lisa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Paus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Rita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Pawelski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Jens Petermann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Ulrich Petzold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Helmut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Peuser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Hans-Ulrich Pfaffmann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Joachim Pfeiffer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Sibylle Pfeiffer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Johannes Pflug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>Beatrix Philipp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>Marion Philipp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Michael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>Piazolo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>Anja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>Piel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>Cornelia Pieper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Gisela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>Piltz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Richard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>Pitterle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Christian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>Piwarz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Matthias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>Platzeck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Yvonne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>Ploetz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Ronald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>Pofalla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>Christoph Poland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Filiz Polat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Ruprecht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Polenz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Jörg von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Polheim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Uwe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>Polkaehn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>Eckhard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 Pols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>Ramona Pop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Ulrike Poppe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Thomas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Poreski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Carsten  Pörksen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Joachim Poß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Norbert Post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Brigitte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Pothmer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Hans-Gert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Pöttering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Peter Preuß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Wilhelm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Priesmeier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Reiner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Priggen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Hedwig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>Prinz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 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Matthias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>Pröfrock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Florian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>Pronold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Franz Josef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Pschierer</w:t>
      </w:r>
      <w:proofErr w:type="spellEnd"/>
    </w:p>
    <w:p w:rsidR="00043421" w:rsidRPr="007B4B4E" w:rsidRDefault="00043421" w:rsidP="00043421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30"/>
          <w:szCs w:val="30"/>
          <w:lang w:eastAsia="de-DE"/>
        </w:rPr>
      </w:pPr>
      <w:r w:rsidRPr="007B4B4E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t>R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Sascha Raabe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>Thomas Rachel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Sigrid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>Rakow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>Bodo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>Ramelow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Peter Ramsauer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Günther Ramsauer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Patrick Rapp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Christof Rasche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Christiane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Ratjen-Damerau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Andreas Rau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Mechthild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Rawert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Stefan Rebmann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Eckhardt Rehberg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Otto Rehhagel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Katherina Reiche (Potsdam)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Gerold Reichenbach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Christa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Reichwaldt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lastRenderedPageBreak/>
        <w:t>Clemens Reif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Christian Reif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Carola Reimann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Birgit Reinemund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Tobias Reiß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Johannes Remmel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Ingrid Remmers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Florian Rentsch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Hans Hermann Reschke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Herbert Reul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Josef 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Rid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Lothar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Riebsamen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Theresia Riedmaier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Josef Rief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Klaus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Riegert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Heinz Riesenhuber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Markus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Rinderspacher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Martin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Rivoir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Sönke Rix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René Rock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Jörg Rohde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Peter Röhlinger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Sabine Röhrbein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Heinz Rolfes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Karl Rombach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Stefan  Romberg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Norbert Römer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Johannes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Röring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Philipp Rösler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René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Röspel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Stefan Rößle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Matthias Rößler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Ernst Dieter Rossmann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>Tabea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>Rößner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>Petra Roth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>Claudia Roth (Augsburg)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Karin Roth (Esslingen)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Michael Roth (Heringen)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Norbert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Röttgen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Thomas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>Röwekamp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Jutta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>Rübke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>Christian Ruck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Erwin 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Rüddel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Kerstin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Rudek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Günter Rudolph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Heinrich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Rudrof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Cornelia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Ruhkemper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Hans-Ulrich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Rülke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Martin Runge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Stefan Ruppert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Marlene Rupprecht (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Tuchenbach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)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Albert Rupprecht (Weiden)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Norwich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Rüße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Jürgen Rüttgers</w:t>
      </w:r>
    </w:p>
    <w:p w:rsidR="00043421" w:rsidRPr="007B4B4E" w:rsidRDefault="00043421" w:rsidP="00043421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30"/>
          <w:szCs w:val="30"/>
          <w:lang w:eastAsia="de-DE"/>
        </w:rPr>
      </w:pPr>
      <w:r w:rsidRPr="007B4B4E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t>S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Markus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Sackmann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Krista Sager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Angela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Saigge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Raed Saleh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Dieter Salomon 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Ulrich Sander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Björn Sänger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lastRenderedPageBreak/>
        <w:t>Manuel Sarrazin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Malte Sartorius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Anton Schaaf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Axel Schäfer (Bochum)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Paul Schäfer (Köln)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Anita Schäfer (Saalstadt)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Thorsten Schäfer-Gümbel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Frank Schäffler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Elisabeth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Scharfenberg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Wolfgang Schäuble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Hartmut  Schauerte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Alexander Fürst zu  Schaumburg-Lippe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Annette Schavan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Bernd Scheelen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Brigitte 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Scherb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Heidemarie Scheuch-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Paschkewitz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Andreas Scheuer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Gerhard Schick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Marianne Schieder (Schwandorf)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Werner Schieder (Weiden)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Karl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Schiewerling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Anja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Schillhaneck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Norbert Schindler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Tankred Schipanski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Georg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Schirmbeck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Michael Schlecht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Barbara Schleicher-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Rothmund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Klaus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Schlie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Rainer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Schmeltzer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Viktoria Schmid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Nils Schmid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Georg Schmid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Frithjof Schmidt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Thomas Schmidt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Ulla Schmidt (Aachen)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Silvia Schmidt (Eisleben)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Christian Schmidt (Fürth)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Claus Schmiedel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Norbert Schmitt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Heinz-Hermann Schnabel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Klaus Schneck 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Ulrich Schneider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Harald Schneider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Carsten Schneider (Erfurt)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Herbert Schneiders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Charlotte Schneidewind-Hartnagel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Walter Schnell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Patrick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Schnieder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Christoph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Schnurr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Andreas Schockenhoff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Olaf Scholz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Nadine Schön (St. Wendel)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Jörg Schönbohm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Heiner Schönecke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Verone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Schöninger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Corinnna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Schönwetter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Theresa Schopper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Martin Schoser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Stefan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Schostok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Angelika Schöttler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Ottmar Schreiner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Felix Schreiner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Kerstin Schreyer-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Stäblein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lastRenderedPageBreak/>
        <w:t>Ole Schröder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André Schröder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Kristina Schröder (Wiesbaden)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August Schuler 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Wolfgang Schulhoff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Bernhard Schulte-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Drüggelte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Karl Schultheis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Jimmy Schulz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Martin Schulz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Swen Schulz (Spandau)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Kordula Schulz-Asche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Svenja Schulze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Christina Schulze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Föcking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Uwe Schummer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Ewald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Schurer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Marina Schuster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Armin Schuster (Weil am Rhein)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Frank Schwabe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Uwe Schwabe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Martin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Schwanholz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Rolf Schwanitz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Stefan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Schwartze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Rita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Schwarzelühr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-Sutter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Alice Schwarzer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Erik Schweickert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Alexander Schweitzer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Manuela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Schwesig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Horst Seehofer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Detlev Seeliger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Regina Seeringer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Franz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Segbers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Cornelia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Seibeld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Detlef Seif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Ilja Seifert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Johannes Selle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Erwin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Sellering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Reinhold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Sendker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Kathrin Senger-Schäfer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Kay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Senius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Patrick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Sensburg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121FB4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121FB4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Andrea </w:t>
      </w:r>
      <w:proofErr w:type="spellStart"/>
      <w:r w:rsidRPr="00121FB4">
        <w:rPr>
          <w:rFonts w:ascii="Melior Com" w:eastAsia="Times New Roman" w:hAnsi="Melior Com" w:cs="Times New Roman"/>
          <w:sz w:val="18"/>
          <w:szCs w:val="18"/>
          <w:lang w:val="en-US" w:eastAsia="de-DE"/>
        </w:rPr>
        <w:t>Seubert</w:t>
      </w:r>
      <w:proofErr w:type="spellEnd"/>
    </w:p>
    <w:p w:rsidR="00557336" w:rsidRPr="00121FB4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121FB4">
        <w:rPr>
          <w:rFonts w:ascii="Melior Com" w:eastAsia="Times New Roman" w:hAnsi="Melior Com" w:cs="Times New Roman"/>
          <w:sz w:val="18"/>
          <w:szCs w:val="18"/>
          <w:lang w:val="en-US" w:eastAsia="de-DE"/>
        </w:rPr>
        <w:t>Raju Sharma *</w:t>
      </w:r>
    </w:p>
    <w:p w:rsidR="00557336" w:rsidRPr="00121FB4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proofErr w:type="gramStart"/>
      <w:r w:rsidRPr="00121FB4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Bernd  </w:t>
      </w:r>
      <w:proofErr w:type="spellStart"/>
      <w:r w:rsidRPr="00121FB4">
        <w:rPr>
          <w:rFonts w:ascii="Melior Com" w:eastAsia="Times New Roman" w:hAnsi="Melior Com" w:cs="Times New Roman"/>
          <w:sz w:val="18"/>
          <w:szCs w:val="18"/>
          <w:lang w:val="en-US" w:eastAsia="de-DE"/>
        </w:rPr>
        <w:t>Sibler</w:t>
      </w:r>
      <w:proofErr w:type="spellEnd"/>
      <w:proofErr w:type="gram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Bernd Siebert 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Carsten 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Sieling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Thomas Silberhorn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Werner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Simmling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Heide  Simonis 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Roland Sing 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Johannes Singhammer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Eberhard Sinner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>Petra Sitte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Edith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>Sitzmann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Judith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>Skudelny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Ursula Sladek 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Markus Söder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Hermann Otto Solms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Michael Sommer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Ludwig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Spaenle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Jens Spahn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Lothar Späth 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Joachim Spatz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Lena Sophie Spies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lastRenderedPageBreak/>
        <w:t xml:space="preserve">Anke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Spoorendonk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Iris Spranger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Friede Springer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Willi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Stächele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Diana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Stachowitz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Max Stadler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Harald Stadler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Torsten 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Staffeldt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Linda Stahl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Barbara Stamm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Dorothee Stapelfeldt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Britta Stark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Andreas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Statzkowski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Carola Stauche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Frank Steffel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Sonja  Steffen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Barbara Steffens 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Ralf  Stegner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Christa Steiger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Erika Steinbach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Peer Steinbrück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Dorothea Steiner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Kersten Steinke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Frank-Walter Steinmeier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Thomas Sternberg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Christian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Frhr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. von Stetten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Dieter Stier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André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Stinka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Rainer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Stinner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Andreas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Stoch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Edmund Stoiber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Monika Stolz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>Gero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>Storjohann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Thomas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>Stotko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>Marlies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>Stotz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Stephan Stracke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Christoph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Strässer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Max Straubinger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Max Strehle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Wolfgang Strengmann-Kuhn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Karin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Strenz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Günter-Helge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Strickstrack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Hans-Christian Ströbele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Thomas Strobl (Heilbronn)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Simone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Strohmayr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Lena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Strothmann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Alice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Ströver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Sabine  Stüber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Michael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Stübgen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7B4B4E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B4B4E">
        <w:rPr>
          <w:rFonts w:ascii="Melior Com" w:eastAsia="Times New Roman" w:hAnsi="Melior Com" w:cs="Times New Roman"/>
          <w:sz w:val="18"/>
          <w:szCs w:val="18"/>
          <w:lang w:eastAsia="de-DE"/>
        </w:rPr>
        <w:t>Daniel Sturm</w:t>
      </w:r>
    </w:p>
    <w:p w:rsidR="00557336" w:rsidRPr="007B4B4E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B4B4E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Katja </w:t>
      </w:r>
      <w:proofErr w:type="spellStart"/>
      <w:r w:rsidRPr="007B4B4E">
        <w:rPr>
          <w:rFonts w:ascii="Melior Com" w:eastAsia="Times New Roman" w:hAnsi="Melior Com" w:cs="Times New Roman"/>
          <w:sz w:val="18"/>
          <w:szCs w:val="18"/>
          <w:lang w:eastAsia="de-DE"/>
        </w:rPr>
        <w:t>Suding</w:t>
      </w:r>
      <w:proofErr w:type="spellEnd"/>
    </w:p>
    <w:p w:rsidR="00557336" w:rsidRPr="007B4B4E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B4B4E">
        <w:rPr>
          <w:rFonts w:ascii="Melior Com" w:eastAsia="Times New Roman" w:hAnsi="Melior Com" w:cs="Times New Roman"/>
          <w:sz w:val="18"/>
          <w:szCs w:val="18"/>
          <w:lang w:eastAsia="de-DE"/>
        </w:rPr>
        <w:t>Frank Sundermann</w:t>
      </w:r>
    </w:p>
    <w:p w:rsidR="00557336" w:rsidRPr="007B4B4E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B4B4E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Alexander </w:t>
      </w:r>
      <w:proofErr w:type="spellStart"/>
      <w:r w:rsidRPr="007B4B4E">
        <w:rPr>
          <w:rFonts w:ascii="Melior Com" w:eastAsia="Times New Roman" w:hAnsi="Melior Com" w:cs="Times New Roman"/>
          <w:sz w:val="18"/>
          <w:szCs w:val="18"/>
          <w:lang w:eastAsia="de-DE"/>
        </w:rPr>
        <w:t>Süßmair</w:t>
      </w:r>
      <w:proofErr w:type="spellEnd"/>
      <w:r w:rsidRPr="007B4B4E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7B4B4E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B4B4E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Barbara </w:t>
      </w:r>
      <w:proofErr w:type="spellStart"/>
      <w:r w:rsidRPr="007B4B4E">
        <w:rPr>
          <w:rFonts w:ascii="Melior Com" w:eastAsia="Times New Roman" w:hAnsi="Melior Com" w:cs="Times New Roman"/>
          <w:sz w:val="18"/>
          <w:szCs w:val="18"/>
          <w:lang w:eastAsia="de-DE"/>
        </w:rPr>
        <w:t>Syrbe</w:t>
      </w:r>
      <w:proofErr w:type="spellEnd"/>
    </w:p>
    <w:p w:rsidR="00043421" w:rsidRPr="007B4B4E" w:rsidRDefault="00043421" w:rsidP="00043421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30"/>
          <w:szCs w:val="30"/>
          <w:lang w:eastAsia="de-DE"/>
        </w:rPr>
      </w:pPr>
      <w:r w:rsidRPr="007B4B4E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t>T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>Kerstin Tack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>Anita Tack</w:t>
      </w:r>
    </w:p>
    <w:p w:rsidR="00557336" w:rsidRPr="007B4B4E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7B4B4E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Kirsten </w:t>
      </w:r>
      <w:proofErr w:type="spellStart"/>
      <w:r w:rsidRPr="007B4B4E">
        <w:rPr>
          <w:rFonts w:ascii="Melior Com" w:eastAsia="Times New Roman" w:hAnsi="Melior Com" w:cs="Times New Roman"/>
          <w:sz w:val="18"/>
          <w:szCs w:val="18"/>
          <w:lang w:val="en-US" w:eastAsia="de-DE"/>
        </w:rPr>
        <w:t>Tackmann</w:t>
      </w:r>
      <w:proofErr w:type="spellEnd"/>
      <w:r w:rsidRPr="007B4B4E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Brigitte Take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Hakan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Taş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Peter Tauber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Frank Tempel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lastRenderedPageBreak/>
        <w:t xml:space="preserve">Harald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Terpe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Erwin Teufel 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Linda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Teuteberg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Tobias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Thalhammer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Hedi Thelen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Daniel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Themann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Heinz-Peter Thiel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Ulf Thiele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Wolfgang Thierse *</w:t>
      </w:r>
    </w:p>
    <w:p w:rsidR="00557336" w:rsidRPr="007B4B4E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7B4B4E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Stephan </w:t>
      </w:r>
      <w:proofErr w:type="spellStart"/>
      <w:r w:rsidRPr="007B4B4E">
        <w:rPr>
          <w:rFonts w:ascii="Melior Com" w:eastAsia="Times New Roman" w:hAnsi="Melior Com" w:cs="Times New Roman"/>
          <w:sz w:val="18"/>
          <w:szCs w:val="18"/>
          <w:lang w:val="en-US" w:eastAsia="de-DE"/>
        </w:rPr>
        <w:t>Thomae</w:t>
      </w:r>
      <w:proofErr w:type="spellEnd"/>
      <w:r w:rsidRPr="007B4B4E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 *</w:t>
      </w:r>
    </w:p>
    <w:p w:rsidR="00557336" w:rsidRPr="007B4B4E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7B4B4E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Franz </w:t>
      </w:r>
      <w:proofErr w:type="spellStart"/>
      <w:r w:rsidRPr="007B4B4E">
        <w:rPr>
          <w:rFonts w:ascii="Melior Com" w:eastAsia="Times New Roman" w:hAnsi="Melior Com" w:cs="Times New Roman"/>
          <w:sz w:val="18"/>
          <w:szCs w:val="18"/>
          <w:lang w:val="en-US" w:eastAsia="de-DE"/>
        </w:rPr>
        <w:t>Thönnes</w:t>
      </w:r>
      <w:proofErr w:type="spellEnd"/>
      <w:r w:rsidRPr="007B4B4E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 *</w:t>
      </w:r>
    </w:p>
    <w:p w:rsidR="00557336" w:rsidRPr="007B4B4E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7B4B4E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Alexander </w:t>
      </w:r>
      <w:proofErr w:type="spellStart"/>
      <w:r w:rsidRPr="007B4B4E">
        <w:rPr>
          <w:rFonts w:ascii="Melior Com" w:eastAsia="Times New Roman" w:hAnsi="Melior Com" w:cs="Times New Roman"/>
          <w:sz w:val="18"/>
          <w:szCs w:val="18"/>
          <w:lang w:val="en-US" w:eastAsia="de-DE"/>
        </w:rPr>
        <w:t>Throm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Björn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Thümler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Wolfgang  Tiefensee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Stanislaw Tillich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Antje Tillmann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Herlich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Marie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Todsen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-Reese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Florian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>Toncar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proofErr w:type="gramStart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Markus 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>Töns</w:t>
      </w:r>
      <w:proofErr w:type="spellEnd"/>
      <w:proofErr w:type="gram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Ulrich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>Töpfer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Serkan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Tören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André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Trepoll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Markus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Tressel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>Jürgen Trittin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Axel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>Troost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 *</w:t>
      </w:r>
    </w:p>
    <w:p w:rsidR="00043421" w:rsidRPr="00043421" w:rsidRDefault="00043421" w:rsidP="00043421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30"/>
          <w:szCs w:val="30"/>
          <w:lang w:val="en-US" w:eastAsia="de-DE"/>
        </w:rPr>
      </w:pPr>
      <w:r w:rsidRPr="00043421">
        <w:rPr>
          <w:rFonts w:ascii="Melior Com" w:eastAsia="Times New Roman" w:hAnsi="Melior Com" w:cs="Times New Roman"/>
          <w:b/>
          <w:bCs/>
          <w:sz w:val="30"/>
          <w:szCs w:val="30"/>
          <w:lang w:val="en-US" w:eastAsia="de-DE"/>
        </w:rPr>
        <w:t>U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Christian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>Ude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Hans-Peter Uhl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Eckhard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Uhlenberg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Alexander Ulrich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Joachim Unterländer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Franz Untersteller</w:t>
      </w:r>
    </w:p>
    <w:p w:rsidR="00043421" w:rsidRPr="00043421" w:rsidRDefault="00043421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b/>
          <w:sz w:val="30"/>
          <w:szCs w:val="30"/>
          <w:lang w:eastAsia="de-DE"/>
        </w:rPr>
      </w:pPr>
      <w:r w:rsidRPr="00043421">
        <w:rPr>
          <w:rFonts w:ascii="Melior Com" w:eastAsia="Times New Roman" w:hAnsi="Melior Com" w:cs="Times New Roman"/>
          <w:b/>
          <w:sz w:val="30"/>
          <w:szCs w:val="30"/>
          <w:lang w:eastAsia="de-DE"/>
        </w:rPr>
        <w:t>V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Arnold Vaatz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Juliane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Vees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Rüdiger Veit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Carola Veit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Elisabeth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Veldhues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Andrea Christina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Verpoorten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Astrid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Vockert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Hans-Jochen  Vogel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Bernhard Vogel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Volkmar  Vogel (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Kleinsaara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)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Johannes Vogel (Lüdenscheid)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Stefanie Vogelsang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Kathrin Vogler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Ute Vogt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Petra Vogt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Eva-Maria Voigt-Küppers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Daniel Volk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Marlies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Volkmer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Sven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Volmering</w:t>
      </w:r>
      <w:proofErr w:type="spellEnd"/>
    </w:p>
    <w:p w:rsidR="00557336" w:rsidRPr="007B4B4E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B4B4E">
        <w:rPr>
          <w:rFonts w:ascii="Melior Com" w:eastAsia="Times New Roman" w:hAnsi="Melior Com" w:cs="Times New Roman"/>
          <w:sz w:val="18"/>
          <w:szCs w:val="18"/>
          <w:lang w:eastAsia="de-DE"/>
        </w:rPr>
        <w:t>Johanna Voß *</w:t>
      </w:r>
    </w:p>
    <w:p w:rsidR="00557336" w:rsidRPr="007B4B4E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B4B4E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Margret </w:t>
      </w:r>
      <w:proofErr w:type="spellStart"/>
      <w:r w:rsidRPr="007B4B4E">
        <w:rPr>
          <w:rFonts w:ascii="Melior Com" w:eastAsia="Times New Roman" w:hAnsi="Melior Com" w:cs="Times New Roman"/>
          <w:sz w:val="18"/>
          <w:szCs w:val="18"/>
          <w:lang w:eastAsia="de-DE"/>
        </w:rPr>
        <w:t>Vosseler</w:t>
      </w:r>
      <w:proofErr w:type="spellEnd"/>
    </w:p>
    <w:p w:rsidR="00557336" w:rsidRPr="007B4B4E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7B4B4E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Andrea Astrid </w:t>
      </w:r>
      <w:proofErr w:type="spellStart"/>
      <w:r w:rsidRPr="007B4B4E">
        <w:rPr>
          <w:rFonts w:ascii="Melior Com" w:eastAsia="Times New Roman" w:hAnsi="Melior Com" w:cs="Times New Roman"/>
          <w:sz w:val="18"/>
          <w:szCs w:val="18"/>
          <w:lang w:eastAsia="de-DE"/>
        </w:rPr>
        <w:t>Voßhoff</w:t>
      </w:r>
      <w:proofErr w:type="spellEnd"/>
      <w:r w:rsidRPr="007B4B4E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Klaus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Voussem</w:t>
      </w:r>
      <w:proofErr w:type="spellEnd"/>
    </w:p>
    <w:p w:rsidR="00043421" w:rsidRPr="00043421" w:rsidRDefault="00043421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b/>
          <w:sz w:val="30"/>
          <w:szCs w:val="30"/>
          <w:lang w:eastAsia="de-DE"/>
        </w:rPr>
      </w:pPr>
      <w:r w:rsidRPr="00043421">
        <w:rPr>
          <w:rFonts w:ascii="Melior Com" w:eastAsia="Times New Roman" w:hAnsi="Melior Com" w:cs="Times New Roman"/>
          <w:b/>
          <w:sz w:val="30"/>
          <w:szCs w:val="30"/>
          <w:lang w:eastAsia="de-DE"/>
        </w:rPr>
        <w:t>W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Johann 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Wadephul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7B4B4E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proofErr w:type="spellStart"/>
      <w:r w:rsidRPr="007B4B4E">
        <w:rPr>
          <w:rFonts w:ascii="Melior Com" w:eastAsia="Times New Roman" w:hAnsi="Melior Com" w:cs="Times New Roman"/>
          <w:sz w:val="18"/>
          <w:szCs w:val="18"/>
          <w:lang w:val="en-US" w:eastAsia="de-DE"/>
        </w:rPr>
        <w:t>Sahra</w:t>
      </w:r>
      <w:proofErr w:type="spellEnd"/>
      <w:r w:rsidRPr="007B4B4E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 </w:t>
      </w:r>
      <w:proofErr w:type="spellStart"/>
      <w:r w:rsidRPr="007B4B4E">
        <w:rPr>
          <w:rFonts w:ascii="Melior Com" w:eastAsia="Times New Roman" w:hAnsi="Melior Com" w:cs="Times New Roman"/>
          <w:sz w:val="18"/>
          <w:szCs w:val="18"/>
          <w:lang w:val="en-US" w:eastAsia="de-DE"/>
        </w:rPr>
        <w:t>Wagenknecht</w:t>
      </w:r>
      <w:proofErr w:type="spellEnd"/>
      <w:r w:rsidRPr="007B4B4E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>Daniela Wagner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>Andrea Wagner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lastRenderedPageBreak/>
        <w:t>Christean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 Wagner (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>Lahntal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>)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Theo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>Waigel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>Tobias Wald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>Theresia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>Walser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 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Beate Walter-Rosenheimer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Marco Wanderwitz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Gabriele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Warminski-Leitheußer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 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Sabine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Waschke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Ulrich Watermann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>Halina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>Wawzyniak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>Manfred Weber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>Christian Weber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Konrad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Weckerle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Kai Wegner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Horst Wehner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Michael Weigand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Stephan Weil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Adolf Weiland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Karlheinz Weimar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Harald Weinberg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Marcus Weinberg (Hamburg)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Christian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Weisbrich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Nora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Weisbrod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Rüdiger Weiß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Matthäus  Weiß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Peter Weiß (Emmendingen) *</w:t>
      </w:r>
    </w:p>
    <w:p w:rsidR="00557336" w:rsidRPr="007B4B4E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7B4B4E">
        <w:rPr>
          <w:rFonts w:ascii="Melior Com" w:eastAsia="Times New Roman" w:hAnsi="Melior Com" w:cs="Times New Roman"/>
          <w:sz w:val="18"/>
          <w:szCs w:val="18"/>
          <w:lang w:val="en-US" w:eastAsia="de-DE"/>
        </w:rPr>
        <w:t>Sabine Weiss (Wesel I)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>Hans Well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Ingo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Wellenreuther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Karl-Georg Wellmann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Norbert Wellmann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Stefan Wenzel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Katrin Werner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Dietrich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Wersich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Guido Westerwelle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Silke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Weyberg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Peter Wichtel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Andrea Wicklein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Kurt Widmaier 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Jutta Widmann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Annette Widmann-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Mauz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Heidemarie Wieczorek-Zeul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Dieter Wiefelspütz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Wolfgang Wieland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Beate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Wilding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Klaus-Peter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Willsch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Valerie Wilms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Uta Windisch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Elisabeth Winkelmeier-Becker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Josef Philip Winkler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Peter Winter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Claudia Winterstein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Josef Wirtz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Volker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>Wissing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Oliver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>Wittke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Ralf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>Witzel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Dagmar G.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>Wöhrl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Dietmar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>Woidke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>Guido Wolf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>Ingo Wolf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proofErr w:type="gramStart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>Katharina  Wolff</w:t>
      </w:r>
      <w:proofErr w:type="gram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>Karin Wolff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>Hartfrid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 Wolff (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>Rems-Murr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>)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val="en-US" w:eastAsia="de-DE"/>
        </w:rPr>
      </w:pP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lastRenderedPageBreak/>
        <w:t>Waltraud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 xml:space="preserve"> Wolff (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>Wolmirstedt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val="en-US" w:eastAsia="de-DE"/>
        </w:rPr>
        <w:t>)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Ludwig Wörner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Sönke Wortmann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Klaus Wowereit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Otto  Wulff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Jörn Wunderlich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Julian Würtenberger 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Hendrik Wüst</w:t>
      </w:r>
    </w:p>
    <w:p w:rsidR="00043421" w:rsidRPr="00043421" w:rsidRDefault="00043421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b/>
          <w:sz w:val="30"/>
          <w:szCs w:val="30"/>
          <w:lang w:eastAsia="de-DE"/>
        </w:rPr>
      </w:pPr>
      <w:r w:rsidRPr="00043421">
        <w:rPr>
          <w:rFonts w:ascii="Melior Com" w:eastAsia="Times New Roman" w:hAnsi="Melior Com" w:cs="Times New Roman"/>
          <w:b/>
          <w:sz w:val="30"/>
          <w:szCs w:val="30"/>
          <w:lang w:eastAsia="de-DE"/>
        </w:rPr>
        <w:t>Y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Ibrahim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Yetim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Gülistan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Yüksel</w:t>
      </w:r>
    </w:p>
    <w:p w:rsidR="00043421" w:rsidRPr="00043421" w:rsidRDefault="00043421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b/>
          <w:sz w:val="30"/>
          <w:szCs w:val="30"/>
          <w:lang w:eastAsia="de-DE"/>
        </w:rPr>
      </w:pPr>
      <w:r w:rsidRPr="00043421">
        <w:rPr>
          <w:rFonts w:ascii="Melior Com" w:eastAsia="Times New Roman" w:hAnsi="Melior Com" w:cs="Times New Roman"/>
          <w:b/>
          <w:sz w:val="30"/>
          <w:szCs w:val="30"/>
          <w:lang w:eastAsia="de-DE"/>
        </w:rPr>
        <w:t>Z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Uta Zapf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Holger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Zastrow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Klaus Zeh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Martin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Zeil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Otto Zeitler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Dagmar Ziegler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Martin  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Zierold</w:t>
      </w:r>
      <w:proofErr w:type="spellEnd"/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Matthias Zimmer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Sabine Zimmermann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Pia-Beate Zimmermann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Helga Zimmermann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Wolfgang Zöller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Manfred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Zöllmer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Willi </w:t>
      </w:r>
      <w:proofErr w:type="spellStart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Zylajew</w:t>
      </w:r>
      <w:proofErr w:type="spellEnd"/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 xml:space="preserve"> *</w:t>
      </w:r>
    </w:p>
    <w:p w:rsidR="00557336" w:rsidRPr="00557336" w:rsidRDefault="00557336" w:rsidP="00557336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  <w:r w:rsidRPr="00557336">
        <w:rPr>
          <w:rFonts w:ascii="Melior Com" w:eastAsia="Times New Roman" w:hAnsi="Melior Com" w:cs="Times New Roman"/>
          <w:sz w:val="18"/>
          <w:szCs w:val="18"/>
          <w:lang w:eastAsia="de-DE"/>
        </w:rPr>
        <w:t>Brigitte Zypries *</w:t>
      </w:r>
    </w:p>
    <w:p w:rsidR="00557336" w:rsidRPr="00557336" w:rsidRDefault="00557336" w:rsidP="007E248B">
      <w:pPr>
        <w:autoSpaceDE w:val="0"/>
        <w:autoSpaceDN w:val="0"/>
        <w:adjustRightInd w:val="0"/>
        <w:spacing w:after="0" w:line="240" w:lineRule="auto"/>
        <w:rPr>
          <w:rFonts w:ascii="Melior Com" w:eastAsia="Times New Roman" w:hAnsi="Melior Com" w:cs="Times New Roman"/>
          <w:sz w:val="18"/>
          <w:szCs w:val="18"/>
          <w:lang w:eastAsia="de-DE"/>
        </w:rPr>
      </w:pPr>
    </w:p>
    <w:p w:rsidR="007B4B4E" w:rsidRDefault="007B4B4E"/>
    <w:sectPr w:rsidR="007B4B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B4E" w:rsidRDefault="007B4B4E" w:rsidP="007E248B">
      <w:pPr>
        <w:spacing w:after="0" w:line="240" w:lineRule="auto"/>
      </w:pPr>
      <w:r>
        <w:separator/>
      </w:r>
    </w:p>
  </w:endnote>
  <w:endnote w:type="continuationSeparator" w:id="0">
    <w:p w:rsidR="007B4B4E" w:rsidRDefault="007B4B4E" w:rsidP="007E2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lior Com">
    <w:panose1 w:val="02040503050506040804"/>
    <w:charset w:val="00"/>
    <w:family w:val="roman"/>
    <w:pitch w:val="variable"/>
    <w:sig w:usb0="800000AF" w:usb1="5000204A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NewRomanPS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PS">
    <w:altName w:val="Times New Roman PS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B4E" w:rsidRDefault="007B4B4E">
    <w:pPr>
      <w:pStyle w:val="Fuzeile"/>
      <w:framePr w:wrap="aroun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B4E" w:rsidRDefault="001F723A" w:rsidP="001F723A">
    <w:pPr>
      <w:pStyle w:val="Fuzeile"/>
      <w:framePr w:wrap="around"/>
      <w:jc w:val="right"/>
    </w:pPr>
    <w:r>
      <w:t xml:space="preserve">© 2017 Deutscher </w:t>
    </w:r>
    <w:r>
      <w:t>Bundestag</w:t>
    </w:r>
    <w:bookmarkStart w:id="1" w:name="_GoBack"/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B4E" w:rsidRDefault="007B4B4E">
    <w:pPr>
      <w:pStyle w:val="Fuzeile"/>
      <w:framePr w:wrap="aroun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B4E" w:rsidRDefault="007B4B4E" w:rsidP="007E248B">
      <w:pPr>
        <w:spacing w:after="0" w:line="240" w:lineRule="auto"/>
      </w:pPr>
      <w:r>
        <w:separator/>
      </w:r>
    </w:p>
  </w:footnote>
  <w:footnote w:type="continuationSeparator" w:id="0">
    <w:p w:rsidR="007B4B4E" w:rsidRDefault="007B4B4E" w:rsidP="007E2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B4E" w:rsidRDefault="007B4B4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1"/>
      <w:tblW w:w="0" w:type="auto"/>
      <w:tblBorders>
        <w:top w:val="none" w:sz="0" w:space="0" w:color="auto"/>
        <w:left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7B4B4E" w:rsidRPr="007B4B4E" w:rsidTr="007B4B4E">
      <w:tc>
        <w:tcPr>
          <w:tcW w:w="9062" w:type="dxa"/>
        </w:tcPr>
        <w:p w:rsidR="007B4B4E" w:rsidRPr="007B4B4E" w:rsidRDefault="007B4B4E" w:rsidP="007B4B4E">
          <w:pPr>
            <w:tabs>
              <w:tab w:val="center" w:pos="4536"/>
              <w:tab w:val="right" w:pos="9072"/>
            </w:tabs>
            <w:jc w:val="center"/>
            <w:rPr>
              <w:rFonts w:ascii="Melior Com" w:eastAsia="Calibri" w:hAnsi="Melior Com" w:cs="Times New Roman"/>
              <w:szCs w:val="24"/>
            </w:rPr>
          </w:pPr>
          <w:r w:rsidRPr="007B4B4E">
            <w:rPr>
              <w:rFonts w:ascii="Melior Com" w:eastAsia="Calibri" w:hAnsi="Melior Com" w:cs="Times New Roman"/>
              <w:szCs w:val="24"/>
            </w:rPr>
            <w:t>15. Bundesversammlung 18. März 2012</w:t>
          </w:r>
        </w:p>
      </w:tc>
    </w:tr>
  </w:tbl>
  <w:p w:rsidR="007B4B4E" w:rsidRPr="007B4B4E" w:rsidRDefault="007B4B4E" w:rsidP="007B4B4E">
    <w:pPr>
      <w:tabs>
        <w:tab w:val="center" w:pos="4536"/>
        <w:tab w:val="right" w:pos="9072"/>
      </w:tabs>
      <w:spacing w:after="0" w:line="240" w:lineRule="auto"/>
      <w:rPr>
        <w:rFonts w:ascii="Melior Com" w:eastAsia="Times New Roman" w:hAnsi="Melior Com" w:cs="Times New Roman"/>
        <w:szCs w:val="24"/>
        <w:lang w:eastAsia="de-DE"/>
      </w:rPr>
    </w:pPr>
  </w:p>
  <w:p w:rsidR="007B4B4E" w:rsidRPr="007E248B" w:rsidRDefault="007B4B4E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B4E" w:rsidRDefault="007B4B4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E0892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B0AD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51296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7418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08041E"/>
    <w:lvl w:ilvl="0">
      <w:start w:val="1"/>
      <w:numFmt w:val="bullet"/>
      <w:pStyle w:val="Aufzhlungszeichen5"/>
      <w:lvlText w:val="-"/>
      <w:lvlJc w:val="left"/>
      <w:pPr>
        <w:ind w:left="1494" w:hanging="360"/>
      </w:pPr>
      <w:rPr>
        <w:rFonts w:ascii="Melior Com" w:hAnsi="Melior Com" w:hint="default"/>
      </w:rPr>
    </w:lvl>
  </w:abstractNum>
  <w:abstractNum w:abstractNumId="5" w15:restartNumberingAfterBreak="0">
    <w:nsid w:val="FFFFFF81"/>
    <w:multiLevelType w:val="singleLevel"/>
    <w:tmpl w:val="4F28FF7A"/>
    <w:lvl w:ilvl="0">
      <w:start w:val="1"/>
      <w:numFmt w:val="bullet"/>
      <w:pStyle w:val="Aufzhlungszeichen4"/>
      <w:lvlText w:val="-"/>
      <w:lvlJc w:val="left"/>
      <w:pPr>
        <w:ind w:left="1211" w:hanging="360"/>
      </w:pPr>
      <w:rPr>
        <w:rFonts w:ascii="Melior Com" w:hAnsi="Melior Com" w:hint="default"/>
      </w:rPr>
    </w:lvl>
  </w:abstractNum>
  <w:abstractNum w:abstractNumId="6" w15:restartNumberingAfterBreak="0">
    <w:nsid w:val="FFFFFF82"/>
    <w:multiLevelType w:val="singleLevel"/>
    <w:tmpl w:val="A2B44708"/>
    <w:lvl w:ilvl="0">
      <w:start w:val="1"/>
      <w:numFmt w:val="bullet"/>
      <w:pStyle w:val="Aufzhlungszeichen3"/>
      <w:lvlText w:val="-"/>
      <w:lvlJc w:val="left"/>
      <w:pPr>
        <w:ind w:left="926" w:hanging="360"/>
      </w:pPr>
      <w:rPr>
        <w:rFonts w:ascii="Melior Com" w:hAnsi="Melior Com" w:hint="default"/>
      </w:rPr>
    </w:lvl>
  </w:abstractNum>
  <w:abstractNum w:abstractNumId="7" w15:restartNumberingAfterBreak="0">
    <w:nsid w:val="FFFFFF83"/>
    <w:multiLevelType w:val="singleLevel"/>
    <w:tmpl w:val="F0C4335E"/>
    <w:lvl w:ilvl="0">
      <w:start w:val="1"/>
      <w:numFmt w:val="bullet"/>
      <w:pStyle w:val="Aufzhlungszeichen2"/>
      <w:lvlText w:val="-"/>
      <w:lvlJc w:val="left"/>
      <w:pPr>
        <w:ind w:left="644" w:hanging="360"/>
      </w:pPr>
      <w:rPr>
        <w:rFonts w:ascii="Melior Com" w:hAnsi="Melior Com" w:hint="default"/>
      </w:rPr>
    </w:lvl>
  </w:abstractNum>
  <w:abstractNum w:abstractNumId="8" w15:restartNumberingAfterBreak="0">
    <w:nsid w:val="FFFFFF88"/>
    <w:multiLevelType w:val="singleLevel"/>
    <w:tmpl w:val="5F825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FA7F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406E3"/>
    <w:multiLevelType w:val="hybridMultilevel"/>
    <w:tmpl w:val="95B277AA"/>
    <w:lvl w:ilvl="0" w:tplc="0DCA54BE">
      <w:start w:val="1"/>
      <w:numFmt w:val="upperRoman"/>
      <w:pStyle w:val="berschrift1"/>
      <w:lvlText w:val="%1."/>
      <w:lvlJc w:val="left"/>
      <w:pPr>
        <w:ind w:left="851" w:hanging="851"/>
      </w:pPr>
      <w:rPr>
        <w:rFonts w:ascii="Melior Com" w:hAnsi="Melior Com"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25F1C56"/>
    <w:multiLevelType w:val="multilevel"/>
    <w:tmpl w:val="ACC0BE68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2A053DF"/>
    <w:multiLevelType w:val="hybridMultilevel"/>
    <w:tmpl w:val="C72A4A1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0D1A08"/>
    <w:multiLevelType w:val="hybridMultilevel"/>
    <w:tmpl w:val="3D02C67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EA5C0C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6F27358"/>
    <w:multiLevelType w:val="multilevel"/>
    <w:tmpl w:val="DA0CAA48"/>
    <w:styleLink w:val="Aufzhlung2"/>
    <w:lvl w:ilvl="0">
      <w:start w:val="1"/>
      <w:numFmt w:val="none"/>
      <w:lvlText w:val="–"/>
      <w:lvlJc w:val="left"/>
      <w:pPr>
        <w:tabs>
          <w:tab w:val="num" w:pos="284"/>
        </w:tabs>
        <w:ind w:left="284" w:hanging="284"/>
      </w:pPr>
      <w:rPr>
        <w:rFonts w:ascii="Melior Com" w:hAnsi="Melior Com" w:hint="default"/>
      </w:rPr>
    </w:lvl>
    <w:lvl w:ilvl="1">
      <w:start w:val="1"/>
      <w:numFmt w:val="none"/>
      <w:lvlText w:val="–"/>
      <w:lvlJc w:val="left"/>
      <w:pPr>
        <w:tabs>
          <w:tab w:val="num" w:pos="907"/>
        </w:tabs>
        <w:ind w:left="851" w:hanging="284"/>
      </w:pPr>
      <w:rPr>
        <w:rFonts w:hint="default"/>
      </w:rPr>
    </w:lvl>
    <w:lvl w:ilvl="2">
      <w:start w:val="1"/>
      <w:numFmt w:val="none"/>
      <w:lvlText w:val="–"/>
      <w:lvlJc w:val="right"/>
      <w:pPr>
        <w:tabs>
          <w:tab w:val="num" w:pos="1474"/>
        </w:tabs>
        <w:ind w:left="1418" w:hanging="28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041"/>
        </w:tabs>
        <w:ind w:left="1985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608"/>
        </w:tabs>
        <w:ind w:left="2552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175"/>
        </w:tabs>
        <w:ind w:left="3119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742"/>
        </w:tabs>
        <w:ind w:left="3686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tabs>
          <w:tab w:val="num" w:pos="4309"/>
        </w:tabs>
        <w:ind w:left="4253" w:hanging="284"/>
      </w:pPr>
      <w:rPr>
        <w:rFonts w:ascii="Symbol" w:hAnsi="Symbol" w:hint="default"/>
        <w:color w:val="auto"/>
      </w:rPr>
    </w:lvl>
    <w:lvl w:ilvl="8">
      <w:start w:val="1"/>
      <w:numFmt w:val="bullet"/>
      <w:lvlText w:val="-"/>
      <w:lvlJc w:val="left"/>
      <w:pPr>
        <w:tabs>
          <w:tab w:val="num" w:pos="4820"/>
        </w:tabs>
        <w:ind w:left="4820" w:hanging="284"/>
      </w:pPr>
      <w:rPr>
        <w:rFonts w:ascii="Melior Com" w:hAnsi="Melior Com" w:hint="default"/>
        <w:color w:val="auto"/>
      </w:rPr>
    </w:lvl>
  </w:abstractNum>
  <w:abstractNum w:abstractNumId="16" w15:restartNumberingAfterBreak="0">
    <w:nsid w:val="19627DF1"/>
    <w:multiLevelType w:val="hybridMultilevel"/>
    <w:tmpl w:val="8B9EA3A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CD58FC"/>
    <w:multiLevelType w:val="multilevel"/>
    <w:tmpl w:val="B1F204CE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 w:val="0"/>
        <w:i w:val="0"/>
        <w:color w:val="FF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FD49CC"/>
    <w:multiLevelType w:val="hybridMultilevel"/>
    <w:tmpl w:val="CBB2FB3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660777"/>
    <w:multiLevelType w:val="hybridMultilevel"/>
    <w:tmpl w:val="5CBE6698"/>
    <w:lvl w:ilvl="0" w:tplc="2474EA2C">
      <w:start w:val="1"/>
      <w:numFmt w:val="decimal"/>
      <w:lvlText w:val="%1)"/>
      <w:lvlJc w:val="left"/>
      <w:pPr>
        <w:ind w:left="720" w:hanging="360"/>
      </w:pPr>
      <w:rPr>
        <w:rFonts w:eastAsia="Times New Roman" w:hAnsi="TimesNewRomanPS" w:cs="Times New Roman" w:hint="default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B90055"/>
    <w:multiLevelType w:val="multilevel"/>
    <w:tmpl w:val="ACC0BE68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3076DAC"/>
    <w:multiLevelType w:val="hybridMultilevel"/>
    <w:tmpl w:val="8410D52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BC12C7"/>
    <w:multiLevelType w:val="hybridMultilevel"/>
    <w:tmpl w:val="D9B6A62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D54CF2"/>
    <w:multiLevelType w:val="hybridMultilevel"/>
    <w:tmpl w:val="8B8E683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9A04F2"/>
    <w:multiLevelType w:val="multilevel"/>
    <w:tmpl w:val="DA0CAA48"/>
    <w:lvl w:ilvl="0">
      <w:start w:val="1"/>
      <w:numFmt w:val="none"/>
      <w:lvlText w:val="–"/>
      <w:lvlJc w:val="left"/>
      <w:pPr>
        <w:tabs>
          <w:tab w:val="num" w:pos="284"/>
        </w:tabs>
        <w:ind w:left="284" w:hanging="284"/>
      </w:pPr>
      <w:rPr>
        <w:rFonts w:ascii="Melior Com" w:hAnsi="Melior Com" w:hint="default"/>
      </w:rPr>
    </w:lvl>
    <w:lvl w:ilvl="1">
      <w:start w:val="1"/>
      <w:numFmt w:val="none"/>
      <w:lvlText w:val="–"/>
      <w:lvlJc w:val="left"/>
      <w:pPr>
        <w:tabs>
          <w:tab w:val="num" w:pos="907"/>
        </w:tabs>
        <w:ind w:left="851" w:hanging="284"/>
      </w:pPr>
      <w:rPr>
        <w:rFonts w:hint="default"/>
      </w:rPr>
    </w:lvl>
    <w:lvl w:ilvl="2">
      <w:start w:val="1"/>
      <w:numFmt w:val="none"/>
      <w:lvlText w:val="–"/>
      <w:lvlJc w:val="right"/>
      <w:pPr>
        <w:tabs>
          <w:tab w:val="num" w:pos="1474"/>
        </w:tabs>
        <w:ind w:left="1418" w:hanging="28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041"/>
        </w:tabs>
        <w:ind w:left="1985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608"/>
        </w:tabs>
        <w:ind w:left="2552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175"/>
        </w:tabs>
        <w:ind w:left="3119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742"/>
        </w:tabs>
        <w:ind w:left="3686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tabs>
          <w:tab w:val="num" w:pos="4309"/>
        </w:tabs>
        <w:ind w:left="4253" w:hanging="284"/>
      </w:pPr>
      <w:rPr>
        <w:rFonts w:ascii="Symbol" w:hAnsi="Symbol" w:hint="default"/>
        <w:color w:val="auto"/>
      </w:rPr>
    </w:lvl>
    <w:lvl w:ilvl="8">
      <w:start w:val="1"/>
      <w:numFmt w:val="bullet"/>
      <w:lvlText w:val="-"/>
      <w:lvlJc w:val="left"/>
      <w:pPr>
        <w:tabs>
          <w:tab w:val="num" w:pos="4820"/>
        </w:tabs>
        <w:ind w:left="4820" w:hanging="284"/>
      </w:pPr>
      <w:rPr>
        <w:rFonts w:ascii="Melior Com" w:hAnsi="Melior Com" w:hint="default"/>
        <w:color w:val="auto"/>
      </w:rPr>
    </w:lvl>
  </w:abstractNum>
  <w:abstractNum w:abstractNumId="25" w15:restartNumberingAfterBreak="0">
    <w:nsid w:val="38030697"/>
    <w:multiLevelType w:val="hybridMultilevel"/>
    <w:tmpl w:val="CE1EDB1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971BB2"/>
    <w:multiLevelType w:val="hybridMultilevel"/>
    <w:tmpl w:val="DD247260"/>
    <w:lvl w:ilvl="0" w:tplc="3B9415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8229B3"/>
    <w:multiLevelType w:val="multilevel"/>
    <w:tmpl w:val="DA0CAA48"/>
    <w:lvl w:ilvl="0">
      <w:start w:val="1"/>
      <w:numFmt w:val="none"/>
      <w:lvlText w:val="–"/>
      <w:lvlJc w:val="left"/>
      <w:pPr>
        <w:tabs>
          <w:tab w:val="num" w:pos="284"/>
        </w:tabs>
        <w:ind w:left="284" w:hanging="284"/>
      </w:pPr>
      <w:rPr>
        <w:rFonts w:ascii="Melior Com" w:hAnsi="Melior Com" w:hint="default"/>
      </w:rPr>
    </w:lvl>
    <w:lvl w:ilvl="1">
      <w:start w:val="1"/>
      <w:numFmt w:val="none"/>
      <w:lvlText w:val="–"/>
      <w:lvlJc w:val="left"/>
      <w:pPr>
        <w:tabs>
          <w:tab w:val="num" w:pos="907"/>
        </w:tabs>
        <w:ind w:left="851" w:hanging="284"/>
      </w:pPr>
      <w:rPr>
        <w:rFonts w:hint="default"/>
      </w:rPr>
    </w:lvl>
    <w:lvl w:ilvl="2">
      <w:start w:val="1"/>
      <w:numFmt w:val="none"/>
      <w:lvlText w:val="–"/>
      <w:lvlJc w:val="right"/>
      <w:pPr>
        <w:tabs>
          <w:tab w:val="num" w:pos="1474"/>
        </w:tabs>
        <w:ind w:left="1418" w:hanging="28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041"/>
        </w:tabs>
        <w:ind w:left="1985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608"/>
        </w:tabs>
        <w:ind w:left="2552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175"/>
        </w:tabs>
        <w:ind w:left="3119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742"/>
        </w:tabs>
        <w:ind w:left="3686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tabs>
          <w:tab w:val="num" w:pos="4309"/>
        </w:tabs>
        <w:ind w:left="4253" w:hanging="284"/>
      </w:pPr>
      <w:rPr>
        <w:rFonts w:ascii="Symbol" w:hAnsi="Symbol" w:hint="default"/>
        <w:color w:val="auto"/>
      </w:rPr>
    </w:lvl>
    <w:lvl w:ilvl="8">
      <w:start w:val="1"/>
      <w:numFmt w:val="bullet"/>
      <w:lvlText w:val="-"/>
      <w:lvlJc w:val="left"/>
      <w:pPr>
        <w:tabs>
          <w:tab w:val="num" w:pos="4820"/>
        </w:tabs>
        <w:ind w:left="4820" w:hanging="284"/>
      </w:pPr>
      <w:rPr>
        <w:rFonts w:ascii="Melior Com" w:hAnsi="Melior Com" w:hint="default"/>
        <w:color w:val="auto"/>
      </w:rPr>
    </w:lvl>
  </w:abstractNum>
  <w:abstractNum w:abstractNumId="28" w15:restartNumberingAfterBreak="0">
    <w:nsid w:val="4A084946"/>
    <w:multiLevelType w:val="multilevel"/>
    <w:tmpl w:val="D812E4F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B94431D"/>
    <w:multiLevelType w:val="hybridMultilevel"/>
    <w:tmpl w:val="9D6A830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AB0B54"/>
    <w:multiLevelType w:val="hybridMultilevel"/>
    <w:tmpl w:val="9D3A4868"/>
    <w:lvl w:ilvl="0" w:tplc="C218A050">
      <w:numFmt w:val="bullet"/>
      <w:pStyle w:val="Aufzhlungszeichen"/>
      <w:lvlText w:val="–"/>
      <w:lvlJc w:val="left"/>
      <w:pPr>
        <w:tabs>
          <w:tab w:val="num" w:pos="360"/>
        </w:tabs>
        <w:ind w:left="360" w:hanging="360"/>
      </w:pPr>
      <w:rPr>
        <w:rFonts w:ascii="Melior Com" w:hAnsi="Melior Com" w:hint="default"/>
        <w:b w:val="0"/>
        <w:i w:val="0"/>
        <w:color w:val="auto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9C2609"/>
    <w:multiLevelType w:val="multilevel"/>
    <w:tmpl w:val="3A78850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Melior Com" w:eastAsia="Times New Roman" w:hAnsi="Melior Com" w:hint="default"/>
        <w:b w:val="0"/>
        <w:i w:val="0"/>
        <w:color w:val="FF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F02560"/>
    <w:multiLevelType w:val="hybridMultilevel"/>
    <w:tmpl w:val="75EEA87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4021D2"/>
    <w:multiLevelType w:val="hybridMultilevel"/>
    <w:tmpl w:val="1F4A9CB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2129FA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56972F61"/>
    <w:multiLevelType w:val="hybridMultilevel"/>
    <w:tmpl w:val="490E0638"/>
    <w:lvl w:ilvl="0" w:tplc="C2FE0956">
      <w:start w:val="1"/>
      <w:numFmt w:val="bullet"/>
      <w:pStyle w:val="Spiegel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69018A"/>
    <w:multiLevelType w:val="hybridMultilevel"/>
    <w:tmpl w:val="BDE69890"/>
    <w:lvl w:ilvl="0" w:tplc="85A0EBF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BD4855"/>
    <w:multiLevelType w:val="multilevel"/>
    <w:tmpl w:val="7F0EA37C"/>
    <w:lvl w:ilvl="0">
      <w:numFmt w:val="bullet"/>
      <w:lvlText w:val="€"/>
      <w:lvlJc w:val="left"/>
      <w:pPr>
        <w:tabs>
          <w:tab w:val="num" w:pos="360"/>
        </w:tabs>
        <w:ind w:left="360" w:hanging="360"/>
      </w:pPr>
      <w:rPr>
        <w:rFonts w:ascii="Melior Com" w:eastAsia="Times New Roman" w:hAnsi="Melior Com" w:hint="default"/>
        <w:b w:val="0"/>
        <w:i w:val="0"/>
        <w:color w:val="FF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351C06"/>
    <w:multiLevelType w:val="hybridMultilevel"/>
    <w:tmpl w:val="E79A879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973DA7"/>
    <w:multiLevelType w:val="hybridMultilevel"/>
    <w:tmpl w:val="E912F408"/>
    <w:lvl w:ilvl="0" w:tplc="3FF875E8">
      <w:start w:val="1"/>
      <w:numFmt w:val="decimal"/>
      <w:pStyle w:val="berschrift2"/>
      <w:lvlText w:val="%1."/>
      <w:lvlJc w:val="left"/>
      <w:pPr>
        <w:tabs>
          <w:tab w:val="num" w:pos="0"/>
        </w:tabs>
        <w:ind w:left="851" w:hanging="851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8E2641E"/>
    <w:multiLevelType w:val="hybridMultilevel"/>
    <w:tmpl w:val="E196EB6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B000CB"/>
    <w:multiLevelType w:val="hybridMultilevel"/>
    <w:tmpl w:val="457AB496"/>
    <w:lvl w:ilvl="0" w:tplc="2F7E52A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F73D2F"/>
    <w:multiLevelType w:val="hybridMultilevel"/>
    <w:tmpl w:val="A7364444"/>
    <w:lvl w:ilvl="0" w:tplc="0407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F7556D"/>
    <w:multiLevelType w:val="hybridMultilevel"/>
    <w:tmpl w:val="5D0CFA6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E01676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2"/>
  </w:num>
  <w:num w:numId="2">
    <w:abstractNumId w:val="9"/>
  </w:num>
  <w:num w:numId="3">
    <w:abstractNumId w:val="30"/>
  </w:num>
  <w:num w:numId="4">
    <w:abstractNumId w:val="17"/>
  </w:num>
  <w:num w:numId="5">
    <w:abstractNumId w:val="37"/>
  </w:num>
  <w:num w:numId="6">
    <w:abstractNumId w:val="31"/>
  </w:num>
  <w:num w:numId="7">
    <w:abstractNumId w:val="10"/>
  </w:num>
  <w:num w:numId="8">
    <w:abstractNumId w:val="11"/>
  </w:num>
  <w:num w:numId="9">
    <w:abstractNumId w:val="20"/>
  </w:num>
  <w:num w:numId="10">
    <w:abstractNumId w:val="39"/>
  </w:num>
  <w:num w:numId="11">
    <w:abstractNumId w:val="28"/>
  </w:num>
  <w:num w:numId="12">
    <w:abstractNumId w:val="44"/>
  </w:num>
  <w:num w:numId="13">
    <w:abstractNumId w:val="34"/>
  </w:num>
  <w:num w:numId="14">
    <w:abstractNumId w:val="14"/>
  </w:num>
  <w:num w:numId="15">
    <w:abstractNumId w:val="19"/>
  </w:num>
  <w:num w:numId="16">
    <w:abstractNumId w:val="29"/>
  </w:num>
  <w:num w:numId="17">
    <w:abstractNumId w:val="40"/>
  </w:num>
  <w:num w:numId="18">
    <w:abstractNumId w:val="22"/>
  </w:num>
  <w:num w:numId="19">
    <w:abstractNumId w:val="41"/>
  </w:num>
  <w:num w:numId="20">
    <w:abstractNumId w:val="25"/>
  </w:num>
  <w:num w:numId="21">
    <w:abstractNumId w:val="13"/>
  </w:num>
  <w:num w:numId="22">
    <w:abstractNumId w:val="16"/>
  </w:num>
  <w:num w:numId="23">
    <w:abstractNumId w:val="32"/>
  </w:num>
  <w:num w:numId="24">
    <w:abstractNumId w:val="33"/>
  </w:num>
  <w:num w:numId="25">
    <w:abstractNumId w:val="23"/>
  </w:num>
  <w:num w:numId="26">
    <w:abstractNumId w:val="21"/>
  </w:num>
  <w:num w:numId="27">
    <w:abstractNumId w:val="43"/>
  </w:num>
  <w:num w:numId="28">
    <w:abstractNumId w:val="42"/>
  </w:num>
  <w:num w:numId="29">
    <w:abstractNumId w:val="36"/>
  </w:num>
  <w:num w:numId="30">
    <w:abstractNumId w:val="18"/>
  </w:num>
  <w:num w:numId="31">
    <w:abstractNumId w:val="38"/>
  </w:num>
  <w:num w:numId="32">
    <w:abstractNumId w:val="26"/>
  </w:num>
  <w:num w:numId="33">
    <w:abstractNumId w:val="24"/>
  </w:num>
  <w:num w:numId="34">
    <w:abstractNumId w:val="27"/>
  </w:num>
  <w:num w:numId="35">
    <w:abstractNumId w:val="27"/>
    <w:lvlOverride w:ilvl="0">
      <w:startOverride w:val="1"/>
    </w:lvlOverride>
  </w:num>
  <w:num w:numId="36">
    <w:abstractNumId w:val="15"/>
  </w:num>
  <w:num w:numId="37">
    <w:abstractNumId w:val="35"/>
  </w:num>
  <w:num w:numId="38">
    <w:abstractNumId w:val="4"/>
  </w:num>
  <w:num w:numId="39">
    <w:abstractNumId w:val="5"/>
  </w:num>
  <w:num w:numId="40">
    <w:abstractNumId w:val="7"/>
  </w:num>
  <w:num w:numId="41">
    <w:abstractNumId w:val="6"/>
  </w:num>
  <w:num w:numId="42">
    <w:abstractNumId w:val="8"/>
  </w:num>
  <w:num w:numId="43">
    <w:abstractNumId w:val="3"/>
  </w:num>
  <w:num w:numId="44">
    <w:abstractNumId w:val="2"/>
  </w:num>
  <w:num w:numId="45">
    <w:abstractNumId w:val="1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48B"/>
    <w:rsid w:val="00043421"/>
    <w:rsid w:val="00121FB4"/>
    <w:rsid w:val="001F723A"/>
    <w:rsid w:val="002F5FEB"/>
    <w:rsid w:val="00557336"/>
    <w:rsid w:val="007B4B4E"/>
    <w:rsid w:val="007E248B"/>
    <w:rsid w:val="008860C2"/>
    <w:rsid w:val="00BC0F71"/>
    <w:rsid w:val="00EE4091"/>
    <w:rsid w:val="00F5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D8165F50-28AA-4E33-9CAC-AA1DF66AD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7E248B"/>
    <w:pPr>
      <w:keepNext/>
      <w:numPr>
        <w:numId w:val="7"/>
      </w:numPr>
      <w:spacing w:after="0" w:line="264" w:lineRule="atLeast"/>
      <w:outlineLvl w:val="0"/>
    </w:pPr>
    <w:rPr>
      <w:rFonts w:ascii="Melior Com" w:eastAsia="Times New Roman" w:hAnsi="Melior Com" w:cs="Arial"/>
      <w:b/>
      <w:bCs/>
      <w:kern w:val="32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7E248B"/>
    <w:pPr>
      <w:keepNext/>
      <w:numPr>
        <w:numId w:val="10"/>
      </w:numPr>
      <w:spacing w:after="0" w:line="264" w:lineRule="atLeast"/>
      <w:outlineLvl w:val="1"/>
    </w:pPr>
    <w:rPr>
      <w:rFonts w:ascii="Melior Com" w:eastAsia="Times New Roman" w:hAnsi="Melior Com" w:cs="Arial"/>
      <w:b/>
      <w:bCs/>
      <w:iCs/>
      <w:szCs w:val="28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7E248B"/>
    <w:pPr>
      <w:keepNext/>
      <w:spacing w:after="0" w:line="264" w:lineRule="atLeast"/>
      <w:outlineLvl w:val="2"/>
    </w:pPr>
    <w:rPr>
      <w:rFonts w:ascii="Melior Com" w:eastAsia="Times New Roman" w:hAnsi="Melior Com" w:cs="Arial"/>
      <w:b/>
      <w:bCs/>
      <w:szCs w:val="2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7E248B"/>
    <w:rPr>
      <w:rFonts w:ascii="Melior Com" w:eastAsia="Times New Roman" w:hAnsi="Melior Com" w:cs="Arial"/>
      <w:b/>
      <w:bCs/>
      <w:kern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7E248B"/>
    <w:rPr>
      <w:rFonts w:ascii="Melior Com" w:eastAsia="Times New Roman" w:hAnsi="Melior Com" w:cs="Arial"/>
      <w:b/>
      <w:bCs/>
      <w:iCs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7E248B"/>
    <w:rPr>
      <w:rFonts w:ascii="Melior Com" w:eastAsia="Times New Roman" w:hAnsi="Melior Com" w:cs="Arial"/>
      <w:b/>
      <w:bCs/>
      <w:szCs w:val="26"/>
      <w:lang w:eastAsia="de-DE"/>
    </w:rPr>
  </w:style>
  <w:style w:type="numbering" w:customStyle="1" w:styleId="KeineListe1">
    <w:name w:val="Keine Liste1"/>
    <w:next w:val="KeineListe"/>
    <w:uiPriority w:val="99"/>
    <w:semiHidden/>
    <w:unhideWhenUsed/>
    <w:rsid w:val="007E248B"/>
  </w:style>
  <w:style w:type="paragraph" w:styleId="Kopfzeile">
    <w:name w:val="header"/>
    <w:basedOn w:val="Standard"/>
    <w:link w:val="KopfzeileZchn"/>
    <w:uiPriority w:val="99"/>
    <w:rsid w:val="007E248B"/>
    <w:pPr>
      <w:spacing w:after="0" w:line="240" w:lineRule="auto"/>
    </w:pPr>
    <w:rPr>
      <w:rFonts w:ascii="Melior Com" w:eastAsia="Times New Roman" w:hAnsi="Melior Com" w:cs="Times New Roman"/>
      <w:sz w:val="18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7E248B"/>
    <w:rPr>
      <w:rFonts w:ascii="Melior Com" w:eastAsia="Times New Roman" w:hAnsi="Melior Com" w:cs="Times New Roman"/>
      <w:sz w:val="18"/>
      <w:szCs w:val="24"/>
      <w:lang w:eastAsia="de-DE"/>
    </w:rPr>
  </w:style>
  <w:style w:type="paragraph" w:styleId="Fuzeile">
    <w:name w:val="footer"/>
    <w:basedOn w:val="Standard"/>
    <w:link w:val="FuzeileZchn"/>
    <w:rsid w:val="007E248B"/>
    <w:pPr>
      <w:framePr w:w="9866" w:vSpace="284" w:wrap="around" w:hAnchor="text" w:yAlign="bottom"/>
      <w:pBdr>
        <w:top w:val="single" w:sz="4" w:space="5" w:color="auto"/>
      </w:pBdr>
      <w:tabs>
        <w:tab w:val="center" w:pos="4536"/>
        <w:tab w:val="right" w:pos="9072"/>
      </w:tabs>
      <w:spacing w:after="0" w:line="210" w:lineRule="atLeast"/>
    </w:pPr>
    <w:rPr>
      <w:rFonts w:ascii="Melior Com" w:eastAsia="Times New Roman" w:hAnsi="Melior Com" w:cs="Times New Roman"/>
      <w:sz w:val="18"/>
      <w:szCs w:val="24"/>
      <w:lang w:eastAsia="de-DE"/>
    </w:rPr>
  </w:style>
  <w:style w:type="character" w:customStyle="1" w:styleId="FuzeileZchn">
    <w:name w:val="Fußzeile Zchn"/>
    <w:basedOn w:val="Absatz-Standardschriftart"/>
    <w:link w:val="Fuzeile"/>
    <w:rsid w:val="007E248B"/>
    <w:rPr>
      <w:rFonts w:ascii="Melior Com" w:eastAsia="Times New Roman" w:hAnsi="Melior Com" w:cs="Times New Roman"/>
      <w:sz w:val="18"/>
      <w:szCs w:val="24"/>
      <w:lang w:eastAsia="de-DE"/>
    </w:rPr>
  </w:style>
  <w:style w:type="character" w:styleId="Seitenzahl">
    <w:name w:val="page number"/>
    <w:basedOn w:val="Absatz-Standardschriftart"/>
    <w:rsid w:val="007E248B"/>
  </w:style>
  <w:style w:type="paragraph" w:customStyle="1" w:styleId="Betreff">
    <w:name w:val="Betreff"/>
    <w:basedOn w:val="Standard"/>
    <w:next w:val="Standard"/>
    <w:rsid w:val="007E248B"/>
    <w:pPr>
      <w:spacing w:after="264" w:line="264" w:lineRule="atLeast"/>
    </w:pPr>
    <w:rPr>
      <w:rFonts w:ascii="Melior Com" w:eastAsia="Times New Roman" w:hAnsi="Melior Com" w:cs="Times New Roman"/>
      <w:b/>
      <w:szCs w:val="24"/>
      <w:lang w:eastAsia="de-DE"/>
    </w:rPr>
  </w:style>
  <w:style w:type="table" w:styleId="Tabellenraster">
    <w:name w:val="Table Grid"/>
    <w:basedOn w:val="NormaleTabelle"/>
    <w:uiPriority w:val="39"/>
    <w:rsid w:val="007E248B"/>
    <w:pPr>
      <w:spacing w:after="0" w:line="264" w:lineRule="atLeast"/>
    </w:pPr>
    <w:rPr>
      <w:rFonts w:ascii="Melior Com" w:eastAsia="Times New Roman" w:hAnsi="Melior Com" w:cs="Times New Roman"/>
      <w:sz w:val="20"/>
      <w:szCs w:val="20"/>
      <w:lang w:eastAsia="de-DE"/>
    </w:rPr>
    <w:tblPr>
      <w:tblBorders>
        <w:top w:val="single" w:sz="4" w:space="0" w:color="auto"/>
      </w:tblBorders>
      <w:tblCellMar>
        <w:left w:w="0" w:type="dxa"/>
        <w:right w:w="170" w:type="dxa"/>
      </w:tblCellMar>
    </w:tblPr>
    <w:tblStylePr w:type="firstRow">
      <w:rPr>
        <w:b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>
        <w:tblCellMar>
          <w:top w:w="0" w:type="dxa"/>
          <w:left w:w="0" w:type="dxa"/>
          <w:bottom w:w="113" w:type="dxa"/>
          <w:right w:w="170" w:type="dxa"/>
        </w:tblCellMar>
      </w:tblPr>
    </w:tblStylePr>
    <w:tblStylePr w:type="neCell">
      <w:tblPr>
        <w:tblCellMar>
          <w:top w:w="57" w:type="dxa"/>
          <w:left w:w="0" w:type="dxa"/>
          <w:bottom w:w="170" w:type="dxa"/>
          <w:right w:w="170" w:type="dxa"/>
        </w:tblCellMar>
      </w:tblPr>
    </w:tblStylePr>
  </w:style>
  <w:style w:type="paragraph" w:customStyle="1" w:styleId="Fuzeilehngend">
    <w:name w:val="Fußzeile (hängend)"/>
    <w:basedOn w:val="Fuzeile"/>
    <w:rsid w:val="007E248B"/>
    <w:pPr>
      <w:framePr w:wrap="around" w:hAnchor="page" w:x="1368"/>
      <w:ind w:left="1701" w:hanging="1701"/>
    </w:pPr>
  </w:style>
  <w:style w:type="paragraph" w:styleId="Aufzhlungszeichen">
    <w:name w:val="List Bullet"/>
    <w:aliases w:val="Auf1"/>
    <w:basedOn w:val="Standard"/>
    <w:qFormat/>
    <w:rsid w:val="007E248B"/>
    <w:pPr>
      <w:numPr>
        <w:numId w:val="3"/>
      </w:numPr>
      <w:tabs>
        <w:tab w:val="clear" w:pos="360"/>
        <w:tab w:val="left" w:pos="284"/>
      </w:tabs>
      <w:spacing w:after="0" w:line="264" w:lineRule="atLeast"/>
      <w:ind w:left="568" w:hanging="284"/>
    </w:pPr>
    <w:rPr>
      <w:rFonts w:ascii="Melior Com" w:eastAsia="Times New Roman" w:hAnsi="Melior Com" w:cs="Times New Roman"/>
      <w:szCs w:val="24"/>
      <w:lang w:eastAsia="de-DE"/>
    </w:rPr>
  </w:style>
  <w:style w:type="table" w:customStyle="1" w:styleId="TabellengitternetzmitRahmen">
    <w:name w:val="Tabellengitternetz (mit Rahmen)"/>
    <w:basedOn w:val="Tabellenraster"/>
    <w:rsid w:val="007E248B"/>
    <w:tblPr/>
    <w:tblStylePr w:type="firstRow">
      <w:rPr>
        <w:b/>
        <w:i w:val="0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>
        <w:tblCellMar>
          <w:top w:w="0" w:type="dxa"/>
          <w:left w:w="0" w:type="dxa"/>
          <w:bottom w:w="113" w:type="dxa"/>
          <w:right w:w="170" w:type="dxa"/>
        </w:tblCellMar>
      </w:tblPr>
    </w:tblStylePr>
    <w:tblStylePr w:type="neCell">
      <w:tblPr>
        <w:tblCellMar>
          <w:top w:w="57" w:type="dxa"/>
          <w:left w:w="0" w:type="dxa"/>
          <w:bottom w:w="170" w:type="dxa"/>
          <w:right w:w="170" w:type="dxa"/>
        </w:tblCellMar>
      </w:tblPr>
    </w:tblStylePr>
  </w:style>
  <w:style w:type="character" w:styleId="Hyperlink">
    <w:name w:val="Hyperlink"/>
    <w:basedOn w:val="Absatz-Standardschriftart"/>
    <w:uiPriority w:val="99"/>
    <w:rsid w:val="007E248B"/>
    <w:rPr>
      <w:color w:val="auto"/>
      <w:u w:val="none"/>
    </w:rPr>
  </w:style>
  <w:style w:type="paragraph" w:styleId="Titel">
    <w:name w:val="Title"/>
    <w:basedOn w:val="Standard"/>
    <w:next w:val="Standard"/>
    <w:link w:val="TitelZchn"/>
    <w:uiPriority w:val="10"/>
    <w:qFormat/>
    <w:rsid w:val="007E248B"/>
    <w:pPr>
      <w:framePr w:w="9866" w:h="1247" w:hRule="exact" w:vSpace="425" w:wrap="around" w:vAnchor="page" w:hAnchor="page" w:x="1362" w:y="2779"/>
      <w:pBdr>
        <w:top w:val="single" w:sz="4" w:space="1" w:color="auto"/>
        <w:bottom w:val="single" w:sz="4" w:space="1" w:color="auto"/>
      </w:pBdr>
      <w:tabs>
        <w:tab w:val="center" w:pos="4536"/>
        <w:tab w:val="right" w:pos="9072"/>
      </w:tabs>
      <w:spacing w:after="0" w:line="360" w:lineRule="exact"/>
    </w:pPr>
    <w:rPr>
      <w:rFonts w:ascii="Melior Com" w:eastAsia="Times New Roman" w:hAnsi="Melior Com" w:cs="Times New Roman"/>
      <w:sz w:val="30"/>
      <w:szCs w:val="24"/>
      <w:lang w:eastAsia="de-DE"/>
    </w:rPr>
  </w:style>
  <w:style w:type="character" w:customStyle="1" w:styleId="TitelZchn">
    <w:name w:val="Titel Zchn"/>
    <w:basedOn w:val="Absatz-Standardschriftart"/>
    <w:link w:val="Titel"/>
    <w:uiPriority w:val="10"/>
    <w:rsid w:val="007E248B"/>
    <w:rPr>
      <w:rFonts w:ascii="Melior Com" w:eastAsia="Times New Roman" w:hAnsi="Melior Com" w:cs="Times New Roman"/>
      <w:sz w:val="30"/>
      <w:szCs w:val="24"/>
      <w:lang w:eastAsia="de-DE"/>
    </w:rPr>
  </w:style>
  <w:style w:type="paragraph" w:customStyle="1" w:styleId="Organisationseinheit">
    <w:name w:val="Organisationseinheit"/>
    <w:basedOn w:val="Standard"/>
    <w:rsid w:val="007E248B"/>
    <w:pPr>
      <w:framePr w:w="3232" w:wrap="around" w:vAnchor="page" w:hAnchor="page" w:x="1362" w:y="1214"/>
      <w:spacing w:after="0" w:line="264" w:lineRule="atLeast"/>
    </w:pPr>
    <w:rPr>
      <w:rFonts w:ascii="Melior Com" w:eastAsia="Times New Roman" w:hAnsi="Melior Com" w:cs="Times New Roman"/>
      <w:b/>
      <w:szCs w:val="24"/>
      <w:lang w:eastAsia="de-DE"/>
    </w:rPr>
  </w:style>
  <w:style w:type="paragraph" w:customStyle="1" w:styleId="Produkt">
    <w:name w:val="Produkt"/>
    <w:basedOn w:val="Titel"/>
    <w:next w:val="Titel"/>
    <w:rsid w:val="007E248B"/>
    <w:pPr>
      <w:framePr w:wrap="around"/>
    </w:pPr>
    <w:rPr>
      <w:b/>
    </w:rPr>
  </w:style>
  <w:style w:type="character" w:styleId="Fett">
    <w:name w:val="Strong"/>
    <w:basedOn w:val="Absatz-Standardschriftart"/>
    <w:qFormat/>
    <w:rsid w:val="007E248B"/>
    <w:rPr>
      <w:b/>
      <w:bCs/>
    </w:rPr>
  </w:style>
  <w:style w:type="paragraph" w:customStyle="1" w:styleId="FuzeileDatum">
    <w:name w:val="Fußzeile (Datum)"/>
    <w:basedOn w:val="Fuzeile"/>
    <w:next w:val="Fuzeile"/>
    <w:rsid w:val="007E248B"/>
    <w:pPr>
      <w:framePr w:wrap="around"/>
      <w:spacing w:after="210"/>
    </w:pPr>
    <w:rPr>
      <w:b/>
    </w:rPr>
  </w:style>
  <w:style w:type="paragraph" w:styleId="Untertitel">
    <w:name w:val="Subtitle"/>
    <w:basedOn w:val="Titel"/>
    <w:link w:val="UntertitelZchn"/>
    <w:uiPriority w:val="11"/>
    <w:qFormat/>
    <w:rsid w:val="007E248B"/>
    <w:pPr>
      <w:framePr w:w="4082" w:hRule="auto" w:vSpace="0" w:wrap="around" w:x="7315" w:y="1061"/>
      <w:pBdr>
        <w:top w:val="none" w:sz="0" w:space="0" w:color="auto"/>
        <w:bottom w:val="none" w:sz="0" w:space="0" w:color="auto"/>
      </w:pBdr>
      <w:spacing w:line="430" w:lineRule="exact"/>
    </w:pPr>
    <w:rPr>
      <w:color w:val="808080"/>
      <w:sz w:val="3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E248B"/>
    <w:rPr>
      <w:rFonts w:ascii="Melior Com" w:eastAsia="Times New Roman" w:hAnsi="Melior Com" w:cs="Times New Roman"/>
      <w:color w:val="808080"/>
      <w:sz w:val="36"/>
      <w:szCs w:val="24"/>
      <w:lang w:eastAsia="de-DE"/>
    </w:rPr>
  </w:style>
  <w:style w:type="paragraph" w:customStyle="1" w:styleId="Titelblatt">
    <w:name w:val="Titelblatt"/>
    <w:basedOn w:val="Standard"/>
    <w:rsid w:val="007E248B"/>
    <w:pPr>
      <w:spacing w:before="792" w:after="264" w:line="792" w:lineRule="atLeast"/>
    </w:pPr>
    <w:rPr>
      <w:rFonts w:ascii="Melior Com" w:eastAsia="Times New Roman" w:hAnsi="Melior Com" w:cs="Times New Roman"/>
      <w:b/>
      <w:sz w:val="60"/>
      <w:szCs w:val="24"/>
      <w:lang w:eastAsia="de-DE"/>
    </w:rPr>
  </w:style>
  <w:style w:type="paragraph" w:customStyle="1" w:styleId="Anlage">
    <w:name w:val="Anlage"/>
    <w:basedOn w:val="berschrift1"/>
    <w:rsid w:val="007E248B"/>
    <w:pPr>
      <w:numPr>
        <w:numId w:val="0"/>
      </w:numPr>
      <w:spacing w:line="308" w:lineRule="atLeast"/>
      <w:jc w:val="right"/>
    </w:pPr>
  </w:style>
  <w:style w:type="paragraph" w:styleId="Sprechblasentext">
    <w:name w:val="Balloon Text"/>
    <w:basedOn w:val="Standard"/>
    <w:link w:val="SprechblasentextZchn"/>
    <w:uiPriority w:val="99"/>
    <w:semiHidden/>
    <w:rsid w:val="007E248B"/>
    <w:pPr>
      <w:spacing w:after="0" w:line="264" w:lineRule="atLeast"/>
    </w:pPr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248B"/>
    <w:rPr>
      <w:rFonts w:ascii="Tahoma" w:eastAsia="Times New Roman" w:hAnsi="Tahoma" w:cs="Tahoma"/>
      <w:sz w:val="16"/>
      <w:szCs w:val="16"/>
      <w:lang w:eastAsia="de-DE"/>
    </w:rPr>
  </w:style>
  <w:style w:type="paragraph" w:styleId="Funotentext">
    <w:name w:val="footnote text"/>
    <w:basedOn w:val="Standard"/>
    <w:link w:val="FunotentextZchn"/>
    <w:semiHidden/>
    <w:rsid w:val="007E24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7E248B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semiHidden/>
    <w:rsid w:val="007E248B"/>
    <w:rPr>
      <w:vertAlign w:val="superscript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E248B"/>
    <w:pPr>
      <w:keepLines/>
      <w:numPr>
        <w:numId w:val="0"/>
      </w:numPr>
      <w:spacing w:before="48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7E248B"/>
    <w:pPr>
      <w:spacing w:after="100" w:line="276" w:lineRule="auto"/>
      <w:ind w:left="220"/>
    </w:pPr>
    <w:rPr>
      <w:rFonts w:ascii="Calibri" w:eastAsia="Times New Roman" w:hAnsi="Calibri" w:cs="Times New Roman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7E248B"/>
    <w:pPr>
      <w:spacing w:after="100" w:line="276" w:lineRule="auto"/>
    </w:pPr>
    <w:rPr>
      <w:rFonts w:ascii="Calibri" w:eastAsia="Times New Roman" w:hAnsi="Calibri" w:cs="Times New Roman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7E248B"/>
    <w:pPr>
      <w:spacing w:after="100" w:line="276" w:lineRule="auto"/>
      <w:ind w:left="440"/>
    </w:pPr>
    <w:rPr>
      <w:rFonts w:ascii="Calibri" w:eastAsia="Times New Roman" w:hAnsi="Calibri" w:cs="Times New Roman"/>
    </w:rPr>
  </w:style>
  <w:style w:type="paragraph" w:customStyle="1" w:styleId="Default">
    <w:name w:val="Default"/>
    <w:uiPriority w:val="99"/>
    <w:rsid w:val="007E24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PS" w:eastAsia="Times New Roman" w:hAnsi="Times New Roman PS" w:cs="Times New Roman PS"/>
      <w:color w:val="000000"/>
      <w:sz w:val="24"/>
      <w:szCs w:val="24"/>
      <w:lang w:eastAsia="de-DE"/>
    </w:rPr>
  </w:style>
  <w:style w:type="paragraph" w:customStyle="1" w:styleId="CM177">
    <w:name w:val="CM177"/>
    <w:basedOn w:val="Default"/>
    <w:next w:val="Default"/>
    <w:uiPriority w:val="99"/>
    <w:rsid w:val="007E248B"/>
    <w:rPr>
      <w:rFonts w:cs="Times New Roman"/>
      <w:color w:val="auto"/>
    </w:rPr>
  </w:style>
  <w:style w:type="paragraph" w:customStyle="1" w:styleId="CM182">
    <w:name w:val="CM182"/>
    <w:basedOn w:val="Default"/>
    <w:next w:val="Default"/>
    <w:rsid w:val="007E248B"/>
    <w:rPr>
      <w:rFonts w:cs="Times New Roman"/>
      <w:color w:val="auto"/>
    </w:rPr>
  </w:style>
  <w:style w:type="paragraph" w:customStyle="1" w:styleId="CM139">
    <w:name w:val="CM139"/>
    <w:basedOn w:val="Default"/>
    <w:next w:val="Default"/>
    <w:rsid w:val="007E248B"/>
    <w:pPr>
      <w:spacing w:line="220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7E248B"/>
    <w:pPr>
      <w:spacing w:line="248" w:lineRule="atLeast"/>
    </w:pPr>
    <w:rPr>
      <w:rFonts w:cs="Times New Roman"/>
      <w:color w:val="auto"/>
    </w:rPr>
  </w:style>
  <w:style w:type="paragraph" w:customStyle="1" w:styleId="CM181">
    <w:name w:val="CM181"/>
    <w:basedOn w:val="Default"/>
    <w:next w:val="Default"/>
    <w:rsid w:val="007E248B"/>
    <w:rPr>
      <w:rFonts w:cs="Times New Roman"/>
      <w:color w:val="auto"/>
    </w:rPr>
  </w:style>
  <w:style w:type="paragraph" w:customStyle="1" w:styleId="CM180">
    <w:name w:val="CM180"/>
    <w:basedOn w:val="Default"/>
    <w:next w:val="Default"/>
    <w:rsid w:val="007E248B"/>
    <w:rPr>
      <w:rFonts w:cs="Times New Roman"/>
      <w:color w:val="auto"/>
    </w:rPr>
  </w:style>
  <w:style w:type="paragraph" w:customStyle="1" w:styleId="CM16">
    <w:name w:val="CM16"/>
    <w:basedOn w:val="Default"/>
    <w:next w:val="Default"/>
    <w:rsid w:val="007E248B"/>
    <w:pPr>
      <w:spacing w:line="248" w:lineRule="atLeast"/>
    </w:pPr>
    <w:rPr>
      <w:rFonts w:cs="Times New Roman"/>
      <w:color w:val="auto"/>
    </w:rPr>
  </w:style>
  <w:style w:type="paragraph" w:customStyle="1" w:styleId="CM183">
    <w:name w:val="CM183"/>
    <w:basedOn w:val="Default"/>
    <w:next w:val="Default"/>
    <w:rsid w:val="007E248B"/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7E248B"/>
    <w:pPr>
      <w:spacing w:line="243" w:lineRule="atLeast"/>
    </w:pPr>
    <w:rPr>
      <w:rFonts w:cs="Times New Roman"/>
      <w:color w:val="auto"/>
    </w:rPr>
  </w:style>
  <w:style w:type="paragraph" w:styleId="StandardWeb">
    <w:name w:val="Normal (Web)"/>
    <w:basedOn w:val="Standard"/>
    <w:uiPriority w:val="99"/>
    <w:unhideWhenUsed/>
    <w:rsid w:val="007E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andardtext">
    <w:name w:val="Standardtext"/>
    <w:basedOn w:val="Standard"/>
    <w:rsid w:val="007E248B"/>
    <w:pPr>
      <w:tabs>
        <w:tab w:val="left" w:pos="28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Endnotentext">
    <w:name w:val="endnote text"/>
    <w:basedOn w:val="Standard"/>
    <w:link w:val="EndnotentextZchn"/>
    <w:semiHidden/>
    <w:rsid w:val="007E24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EndnotentextZchn">
    <w:name w:val="Endnotentext Zchn"/>
    <w:basedOn w:val="Absatz-Standardschriftart"/>
    <w:link w:val="Endnotentext"/>
    <w:semiHidden/>
    <w:rsid w:val="007E248B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Endnotenzeichen">
    <w:name w:val="endnote reference"/>
    <w:basedOn w:val="Absatz-Standardschriftart"/>
    <w:semiHidden/>
    <w:rsid w:val="007E248B"/>
    <w:rPr>
      <w:vertAlign w:val="superscript"/>
    </w:rPr>
  </w:style>
  <w:style w:type="paragraph" w:styleId="KeinLeerraum">
    <w:name w:val="No Spacing"/>
    <w:aliases w:val="Aufzählung"/>
    <w:basedOn w:val="Aufzhlungszeichen"/>
    <w:next w:val="Aufzhlungszeichen"/>
    <w:autoRedefine/>
    <w:uiPriority w:val="1"/>
    <w:rsid w:val="007E248B"/>
    <w:p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pacing w:line="240" w:lineRule="auto"/>
      <w:ind w:left="360" w:hanging="360"/>
    </w:pPr>
  </w:style>
  <w:style w:type="paragraph" w:styleId="Listenabsatz">
    <w:name w:val="List Paragraph"/>
    <w:basedOn w:val="Standard"/>
    <w:uiPriority w:val="34"/>
    <w:rsid w:val="007E248B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pacing w:after="264" w:line="264" w:lineRule="atLeast"/>
      <w:ind w:left="720"/>
      <w:contextualSpacing/>
    </w:pPr>
    <w:rPr>
      <w:rFonts w:ascii="Melior Com" w:eastAsia="Times New Roman" w:hAnsi="Melior Com" w:cs="Times New Roman"/>
      <w:szCs w:val="24"/>
      <w:lang w:eastAsia="de-DE"/>
    </w:rPr>
  </w:style>
  <w:style w:type="numbering" w:customStyle="1" w:styleId="Aufzhlung2">
    <w:name w:val="Aufzählung2"/>
    <w:uiPriority w:val="99"/>
    <w:rsid w:val="007E248B"/>
    <w:pPr>
      <w:numPr>
        <w:numId w:val="36"/>
      </w:numPr>
    </w:pPr>
  </w:style>
  <w:style w:type="paragraph" w:customStyle="1" w:styleId="Spiegel">
    <w:name w:val="Spiegel"/>
    <w:basedOn w:val="Standardtext"/>
    <w:link w:val="SpiegelZchn"/>
    <w:rsid w:val="007E248B"/>
    <w:pPr>
      <w:numPr>
        <w:numId w:val="37"/>
      </w:num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</w:pPr>
    <w:rPr>
      <w:rFonts w:ascii="Melior Com" w:hAnsi="Melior Com"/>
      <w:sz w:val="22"/>
    </w:rPr>
  </w:style>
  <w:style w:type="character" w:customStyle="1" w:styleId="SpiegelZchn">
    <w:name w:val="Spiegel Zchn"/>
    <w:basedOn w:val="Absatz-Standardschriftart"/>
    <w:link w:val="Spiegel"/>
    <w:rsid w:val="007E248B"/>
    <w:rPr>
      <w:rFonts w:ascii="Melior Com" w:eastAsia="Times New Roman" w:hAnsi="Melior Com" w:cs="Times New Roman"/>
      <w:szCs w:val="20"/>
      <w:lang w:eastAsia="de-DE"/>
    </w:rPr>
  </w:style>
  <w:style w:type="paragraph" w:styleId="Aufzhlungszeichen5">
    <w:name w:val="List Bullet 5"/>
    <w:aliases w:val="Auf5"/>
    <w:basedOn w:val="Standard"/>
    <w:autoRedefine/>
    <w:uiPriority w:val="99"/>
    <w:unhideWhenUsed/>
    <w:qFormat/>
    <w:rsid w:val="007E248B"/>
    <w:pPr>
      <w:numPr>
        <w:numId w:val="38"/>
      </w:num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pacing w:after="0" w:line="240" w:lineRule="auto"/>
      <w:contextualSpacing/>
    </w:pPr>
    <w:rPr>
      <w:rFonts w:ascii="Melior Com" w:eastAsia="Times New Roman" w:hAnsi="Melior Com" w:cs="Times New Roman"/>
      <w:szCs w:val="24"/>
      <w:lang w:eastAsia="de-DE"/>
    </w:rPr>
  </w:style>
  <w:style w:type="paragraph" w:styleId="Aufzhlungszeichen4">
    <w:name w:val="List Bullet 4"/>
    <w:aliases w:val="Auf4"/>
    <w:basedOn w:val="Standard"/>
    <w:uiPriority w:val="99"/>
    <w:unhideWhenUsed/>
    <w:qFormat/>
    <w:rsid w:val="007E248B"/>
    <w:pPr>
      <w:numPr>
        <w:numId w:val="39"/>
      </w:num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pacing w:after="0" w:line="240" w:lineRule="auto"/>
      <w:contextualSpacing/>
    </w:pPr>
    <w:rPr>
      <w:rFonts w:ascii="Melior Com" w:eastAsia="Times New Roman" w:hAnsi="Melior Com" w:cs="Times New Roman"/>
      <w:szCs w:val="24"/>
      <w:lang w:eastAsia="de-DE"/>
    </w:rPr>
  </w:style>
  <w:style w:type="character" w:customStyle="1" w:styleId="SchwacheHervorhebung1">
    <w:name w:val="Schwache Hervorhebung1"/>
    <w:basedOn w:val="Absatz-Standardschriftart"/>
    <w:uiPriority w:val="19"/>
    <w:rsid w:val="007E248B"/>
    <w:rPr>
      <w:i/>
      <w:iCs/>
      <w:color w:val="808080"/>
    </w:rPr>
  </w:style>
  <w:style w:type="paragraph" w:styleId="Aufzhlungszeichen2">
    <w:name w:val="List Bullet 2"/>
    <w:aliases w:val="Auf2"/>
    <w:basedOn w:val="Standard"/>
    <w:autoRedefine/>
    <w:uiPriority w:val="99"/>
    <w:unhideWhenUsed/>
    <w:qFormat/>
    <w:rsid w:val="007E248B"/>
    <w:pPr>
      <w:numPr>
        <w:numId w:val="40"/>
      </w:num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pacing w:after="0" w:line="240" w:lineRule="auto"/>
      <w:contextualSpacing/>
    </w:pPr>
    <w:rPr>
      <w:rFonts w:ascii="Melior Com" w:eastAsia="Times New Roman" w:hAnsi="Melior Com" w:cs="Times New Roman"/>
      <w:szCs w:val="24"/>
      <w:lang w:eastAsia="de-DE"/>
    </w:rPr>
  </w:style>
  <w:style w:type="paragraph" w:styleId="Aufzhlungszeichen3">
    <w:name w:val="List Bullet 3"/>
    <w:aliases w:val="Auf3"/>
    <w:basedOn w:val="Standard"/>
    <w:uiPriority w:val="99"/>
    <w:unhideWhenUsed/>
    <w:qFormat/>
    <w:rsid w:val="007E248B"/>
    <w:pPr>
      <w:numPr>
        <w:numId w:val="41"/>
      </w:num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pacing w:after="0" w:line="240" w:lineRule="auto"/>
      <w:contextualSpacing/>
    </w:pPr>
    <w:rPr>
      <w:rFonts w:ascii="Melior Com" w:eastAsia="Times New Roman" w:hAnsi="Melior Com" w:cs="Times New Roman"/>
      <w:szCs w:val="24"/>
      <w:lang w:eastAsia="de-DE"/>
    </w:rPr>
  </w:style>
  <w:style w:type="character" w:customStyle="1" w:styleId="IntensiveHervorhebung1">
    <w:name w:val="Intensive Hervorhebung1"/>
    <w:basedOn w:val="Absatz-Standardschriftart"/>
    <w:uiPriority w:val="21"/>
    <w:rsid w:val="007E248B"/>
    <w:rPr>
      <w:b/>
      <w:bCs/>
      <w:i/>
      <w:iCs/>
      <w:color w:val="4F81BD"/>
    </w:rPr>
  </w:style>
  <w:style w:type="paragraph" w:customStyle="1" w:styleId="J2">
    <w:name w:val="J2"/>
    <w:basedOn w:val="Standard"/>
    <w:rsid w:val="007E248B"/>
    <w:pPr>
      <w:tabs>
        <w:tab w:val="left" w:pos="567"/>
      </w:tabs>
      <w:spacing w:before="60" w:after="0" w:line="160" w:lineRule="exact"/>
      <w:ind w:left="567" w:hanging="567"/>
      <w:jc w:val="both"/>
    </w:pPr>
    <w:rPr>
      <w:rFonts w:ascii="Times New Roman" w:eastAsia="Times New Roman" w:hAnsi="Times New Roman" w:cs="Times New Roman"/>
      <w:sz w:val="16"/>
      <w:szCs w:val="20"/>
      <w:lang w:eastAsia="de-DE"/>
    </w:rPr>
  </w:style>
  <w:style w:type="paragraph" w:customStyle="1" w:styleId="i1">
    <w:name w:val="i1"/>
    <w:basedOn w:val="Standard"/>
    <w:rsid w:val="007E248B"/>
    <w:pPr>
      <w:tabs>
        <w:tab w:val="right" w:leader="dot" w:pos="3742"/>
        <w:tab w:val="right" w:pos="4536"/>
      </w:tabs>
      <w:spacing w:before="120" w:after="0" w:line="220" w:lineRule="exact"/>
      <w:ind w:right="851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iz1">
    <w:name w:val="iz1"/>
    <w:basedOn w:val="i1"/>
    <w:rsid w:val="007E248B"/>
  </w:style>
  <w:style w:type="paragraph" w:customStyle="1" w:styleId="i2">
    <w:name w:val="i2"/>
    <w:basedOn w:val="i1"/>
    <w:rsid w:val="007E248B"/>
  </w:style>
  <w:style w:type="paragraph" w:customStyle="1" w:styleId="i3">
    <w:name w:val="i3"/>
    <w:basedOn w:val="i1"/>
    <w:rsid w:val="007E248B"/>
  </w:style>
  <w:style w:type="paragraph" w:customStyle="1" w:styleId="i4">
    <w:name w:val="i4"/>
    <w:basedOn w:val="i3"/>
    <w:rsid w:val="007E248B"/>
  </w:style>
  <w:style w:type="paragraph" w:customStyle="1" w:styleId="i5">
    <w:name w:val="i5"/>
    <w:basedOn w:val="i4"/>
    <w:rsid w:val="007E248B"/>
    <w:pPr>
      <w:tabs>
        <w:tab w:val="left" w:pos="284"/>
        <w:tab w:val="left" w:pos="567"/>
      </w:tabs>
      <w:ind w:left="567" w:hanging="567"/>
    </w:pPr>
  </w:style>
  <w:style w:type="paragraph" w:customStyle="1" w:styleId="i21">
    <w:name w:val="i21"/>
    <w:basedOn w:val="i1"/>
    <w:rsid w:val="007E248B"/>
  </w:style>
  <w:style w:type="paragraph" w:customStyle="1" w:styleId="i1f">
    <w:name w:val="i1f"/>
    <w:basedOn w:val="i1"/>
    <w:rsid w:val="007E248B"/>
  </w:style>
  <w:style w:type="paragraph" w:customStyle="1" w:styleId="ia1">
    <w:name w:val="ia1"/>
    <w:basedOn w:val="i1"/>
    <w:rsid w:val="007E248B"/>
  </w:style>
  <w:style w:type="paragraph" w:customStyle="1" w:styleId="ia4">
    <w:name w:val="ia4"/>
    <w:basedOn w:val="i1"/>
    <w:rsid w:val="007E248B"/>
  </w:style>
  <w:style w:type="paragraph" w:customStyle="1" w:styleId="r">
    <w:name w:val="r"/>
    <w:basedOn w:val="Standard"/>
    <w:rsid w:val="007E248B"/>
    <w:pPr>
      <w:spacing w:before="360" w:after="0" w:line="220" w:lineRule="exact"/>
      <w:ind w:firstLine="227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g1">
    <w:name w:val="g1"/>
    <w:basedOn w:val="Standard"/>
    <w:rsid w:val="007E248B"/>
    <w:pPr>
      <w:spacing w:before="120" w:after="0" w:line="220" w:lineRule="exact"/>
      <w:ind w:firstLine="227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g">
    <w:name w:val="g"/>
    <w:basedOn w:val="Standard"/>
    <w:rsid w:val="007E248B"/>
    <w:pPr>
      <w:tabs>
        <w:tab w:val="left" w:pos="567"/>
      </w:tabs>
      <w:spacing w:before="120" w:after="0" w:line="220" w:lineRule="exact"/>
      <w:ind w:left="567" w:hanging="567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j1">
    <w:name w:val="j1"/>
    <w:basedOn w:val="Standard"/>
    <w:rsid w:val="007E248B"/>
    <w:pPr>
      <w:tabs>
        <w:tab w:val="left" w:pos="567"/>
      </w:tabs>
      <w:spacing w:before="160" w:after="0" w:line="160" w:lineRule="exact"/>
      <w:ind w:left="567" w:hanging="567"/>
      <w:jc w:val="both"/>
    </w:pPr>
    <w:rPr>
      <w:rFonts w:ascii="Times New Roman" w:eastAsia="Times New Roman" w:hAnsi="Times New Roman" w:cs="Times New Roman"/>
      <w:sz w:val="16"/>
      <w:szCs w:val="20"/>
      <w:lang w:eastAsia="de-DE"/>
    </w:rPr>
  </w:style>
  <w:style w:type="paragraph" w:customStyle="1" w:styleId="w">
    <w:name w:val="w"/>
    <w:basedOn w:val="Standard"/>
    <w:rsid w:val="007E248B"/>
    <w:pPr>
      <w:spacing w:before="120" w:after="0" w:line="220" w:lineRule="exact"/>
      <w:ind w:left="397" w:right="397"/>
      <w:jc w:val="center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t">
    <w:name w:val="t"/>
    <w:basedOn w:val="Standard"/>
    <w:rsid w:val="007E248B"/>
    <w:pPr>
      <w:spacing w:before="240" w:after="0" w:line="220" w:lineRule="exact"/>
      <w:ind w:firstLine="227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de-DE"/>
    </w:rPr>
  </w:style>
  <w:style w:type="paragraph" w:customStyle="1" w:styleId="g0">
    <w:name w:val="g0"/>
    <w:basedOn w:val="g1"/>
    <w:rsid w:val="007E248B"/>
    <w:pPr>
      <w:ind w:firstLine="0"/>
    </w:pPr>
  </w:style>
  <w:style w:type="paragraph" w:customStyle="1" w:styleId="f">
    <w:name w:val="f"/>
    <w:basedOn w:val="Standard"/>
    <w:rsid w:val="007E248B"/>
    <w:pPr>
      <w:spacing w:before="120" w:after="0" w:line="160" w:lineRule="exact"/>
      <w:ind w:left="397" w:firstLine="227"/>
      <w:jc w:val="both"/>
    </w:pPr>
    <w:rPr>
      <w:rFonts w:ascii="Times New Roman" w:eastAsia="Times New Roman" w:hAnsi="Times New Roman" w:cs="Times New Roman"/>
      <w:sz w:val="16"/>
      <w:szCs w:val="20"/>
      <w:lang w:eastAsia="de-DE"/>
    </w:rPr>
  </w:style>
  <w:style w:type="paragraph" w:customStyle="1" w:styleId="z">
    <w:name w:val="z"/>
    <w:basedOn w:val="Standard"/>
    <w:rsid w:val="007E248B"/>
    <w:pPr>
      <w:spacing w:before="120" w:after="0" w:line="220" w:lineRule="exact"/>
      <w:ind w:left="397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schriftung">
    <w:name w:val="caption"/>
    <w:basedOn w:val="Standard"/>
    <w:next w:val="Standard"/>
    <w:qFormat/>
    <w:rsid w:val="007E248B"/>
    <w:pPr>
      <w:spacing w:before="120" w:after="120" w:line="220" w:lineRule="exact"/>
      <w:jc w:val="both"/>
    </w:pPr>
    <w:rPr>
      <w:rFonts w:ascii="Times New Roman" w:eastAsia="Times New Roman" w:hAnsi="Times New Roman" w:cs="Times New Roman"/>
      <w:b/>
      <w:sz w:val="20"/>
      <w:szCs w:val="20"/>
      <w:lang w:eastAsia="de-DE"/>
    </w:rPr>
  </w:style>
  <w:style w:type="paragraph" w:customStyle="1" w:styleId="Custode">
    <w:name w:val="Custode"/>
    <w:basedOn w:val="Standard"/>
    <w:rsid w:val="007E248B"/>
    <w:pPr>
      <w:spacing w:before="60" w:after="0" w:line="160" w:lineRule="exact"/>
      <w:jc w:val="both"/>
    </w:pPr>
    <w:rPr>
      <w:rFonts w:ascii="Times New Roman" w:eastAsia="Times New Roman" w:hAnsi="Times New Roman" w:cs="Times New Roman"/>
      <w:b/>
      <w:sz w:val="16"/>
      <w:szCs w:val="20"/>
      <w:lang w:eastAsia="de-DE"/>
    </w:rPr>
  </w:style>
  <w:style w:type="paragraph" w:styleId="NurText">
    <w:name w:val="Plain Text"/>
    <w:basedOn w:val="Standard"/>
    <w:link w:val="NurTextZchn"/>
    <w:rsid w:val="007E248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de-DE"/>
    </w:rPr>
  </w:style>
  <w:style w:type="character" w:customStyle="1" w:styleId="NurTextZchn">
    <w:name w:val="Nur Text Zchn"/>
    <w:basedOn w:val="Absatz-Standardschriftart"/>
    <w:link w:val="NurText"/>
    <w:rsid w:val="007E248B"/>
    <w:rPr>
      <w:rFonts w:ascii="Courier New" w:eastAsia="Times New Roman" w:hAnsi="Courier New" w:cs="Times New Roman"/>
      <w:sz w:val="20"/>
      <w:szCs w:val="20"/>
      <w:lang w:eastAsia="de-DE"/>
    </w:rPr>
  </w:style>
  <w:style w:type="paragraph" w:customStyle="1" w:styleId="nam0">
    <w:name w:val="nam0"/>
    <w:basedOn w:val="Standard"/>
    <w:rsid w:val="007E248B"/>
    <w:pPr>
      <w:spacing w:before="240" w:after="0" w:line="220" w:lineRule="exact"/>
      <w:jc w:val="center"/>
    </w:pPr>
    <w:rPr>
      <w:rFonts w:ascii="Times New Roman" w:eastAsia="Times New Roman" w:hAnsi="Times New Roman" w:cs="Times New Roman"/>
      <w:b/>
      <w:sz w:val="16"/>
      <w:szCs w:val="20"/>
      <w:lang w:eastAsia="de-DE"/>
    </w:rPr>
  </w:style>
  <w:style w:type="paragraph" w:customStyle="1" w:styleId="nam1">
    <w:name w:val="nam1"/>
    <w:basedOn w:val="Standard"/>
    <w:rsid w:val="007E248B"/>
    <w:pPr>
      <w:tabs>
        <w:tab w:val="left" w:pos="1871"/>
      </w:tabs>
      <w:spacing w:before="60" w:after="0" w:line="180" w:lineRule="exact"/>
      <w:jc w:val="both"/>
    </w:pPr>
    <w:rPr>
      <w:rFonts w:ascii="Times New Roman" w:eastAsia="Times New Roman" w:hAnsi="Times New Roman" w:cs="Times New Roman"/>
      <w:sz w:val="16"/>
      <w:szCs w:val="20"/>
      <w:lang w:eastAsia="de-DE"/>
    </w:rPr>
  </w:style>
  <w:style w:type="paragraph" w:customStyle="1" w:styleId="nam2">
    <w:name w:val="nam2"/>
    <w:basedOn w:val="nam1"/>
    <w:rsid w:val="007E248B"/>
    <w:pPr>
      <w:tabs>
        <w:tab w:val="left" w:pos="1021"/>
      </w:tabs>
      <w:ind w:left="227"/>
    </w:pPr>
  </w:style>
  <w:style w:type="paragraph" w:customStyle="1" w:styleId="s0">
    <w:name w:val="s0"/>
    <w:basedOn w:val="NurText"/>
    <w:rsid w:val="007E248B"/>
    <w:pPr>
      <w:spacing w:before="284" w:line="240" w:lineRule="exact"/>
    </w:pPr>
    <w:rPr>
      <w:rFonts w:ascii="Arial" w:hAnsi="Arial"/>
      <w:b/>
    </w:rPr>
  </w:style>
  <w:style w:type="paragraph" w:customStyle="1" w:styleId="s2">
    <w:name w:val="s2"/>
    <w:basedOn w:val="Standard"/>
    <w:rsid w:val="007E248B"/>
    <w:pPr>
      <w:spacing w:before="200" w:after="113" w:line="200" w:lineRule="exact"/>
      <w:jc w:val="both"/>
    </w:pPr>
    <w:rPr>
      <w:rFonts w:ascii="Times New Roman" w:eastAsia="Times New Roman" w:hAnsi="Times New Roman" w:cs="Times New Roman"/>
      <w:b/>
      <w:sz w:val="18"/>
      <w:szCs w:val="20"/>
      <w:lang w:eastAsia="de-DE"/>
    </w:rPr>
  </w:style>
  <w:style w:type="paragraph" w:customStyle="1" w:styleId="s1">
    <w:name w:val="s1"/>
    <w:basedOn w:val="Standard"/>
    <w:rsid w:val="007E248B"/>
    <w:pPr>
      <w:suppressAutoHyphens/>
      <w:spacing w:after="0" w:line="200" w:lineRule="exact"/>
      <w:ind w:left="170" w:hanging="170"/>
    </w:pPr>
    <w:rPr>
      <w:rFonts w:ascii="Times New Roman" w:eastAsia="Times New Roman" w:hAnsi="Times New Roman" w:cs="Times New Roman"/>
      <w:sz w:val="18"/>
      <w:szCs w:val="20"/>
      <w:lang w:eastAsia="de-DE"/>
    </w:rPr>
  </w:style>
  <w:style w:type="paragraph" w:customStyle="1" w:styleId="h2">
    <w:name w:val="h2"/>
    <w:basedOn w:val="r"/>
    <w:rsid w:val="007E248B"/>
    <w:pPr>
      <w:spacing w:before="1701" w:line="240" w:lineRule="auto"/>
      <w:ind w:firstLine="0"/>
      <w:jc w:val="center"/>
    </w:pPr>
    <w:rPr>
      <w:rFonts w:ascii="Arial" w:hAnsi="Arial"/>
      <w:b/>
      <w:sz w:val="32"/>
    </w:rPr>
  </w:style>
  <w:style w:type="paragraph" w:customStyle="1" w:styleId="u2">
    <w:name w:val="u2"/>
    <w:basedOn w:val="r"/>
    <w:rsid w:val="007E248B"/>
    <w:pPr>
      <w:spacing w:before="567" w:line="240" w:lineRule="auto"/>
      <w:ind w:firstLine="0"/>
      <w:jc w:val="center"/>
    </w:pPr>
    <w:rPr>
      <w:rFonts w:ascii="Arial" w:hAnsi="Arial"/>
      <w:b/>
    </w:rPr>
  </w:style>
  <w:style w:type="paragraph" w:customStyle="1" w:styleId="g2">
    <w:name w:val="g2"/>
    <w:basedOn w:val="r"/>
    <w:rsid w:val="007E248B"/>
    <w:pPr>
      <w:spacing w:before="560" w:after="560" w:line="240" w:lineRule="auto"/>
      <w:ind w:firstLine="0"/>
      <w:jc w:val="center"/>
    </w:pPr>
  </w:style>
  <w:style w:type="paragraph" w:customStyle="1" w:styleId="a0">
    <w:name w:val="a0"/>
    <w:basedOn w:val="s1"/>
    <w:rsid w:val="007E248B"/>
    <w:pPr>
      <w:spacing w:line="240" w:lineRule="auto"/>
      <w:ind w:left="0" w:firstLine="0"/>
      <w:jc w:val="right"/>
    </w:pPr>
    <w:rPr>
      <w:rFonts w:ascii="Arial" w:hAnsi="Arial"/>
      <w:b/>
      <w:sz w:val="20"/>
    </w:rPr>
  </w:style>
  <w:style w:type="paragraph" w:customStyle="1" w:styleId="s3">
    <w:name w:val="s3"/>
    <w:basedOn w:val="g1"/>
    <w:rsid w:val="007E248B"/>
  </w:style>
  <w:style w:type="paragraph" w:customStyle="1" w:styleId="j">
    <w:name w:val="j"/>
    <w:basedOn w:val="s3"/>
    <w:rsid w:val="007E248B"/>
  </w:style>
  <w:style w:type="paragraph" w:customStyle="1" w:styleId="i1-1">
    <w:name w:val="i1-1"/>
    <w:basedOn w:val="i1"/>
    <w:rsid w:val="007E248B"/>
    <w:pPr>
      <w:tabs>
        <w:tab w:val="left" w:pos="284"/>
      </w:tabs>
      <w:ind w:left="284" w:hanging="284"/>
    </w:pPr>
    <w:rPr>
      <w:snapToGrid w:val="0"/>
    </w:rPr>
  </w:style>
  <w:style w:type="paragraph" w:customStyle="1" w:styleId="i1-3">
    <w:name w:val="i1-3"/>
    <w:basedOn w:val="i1-1"/>
    <w:rsid w:val="007E248B"/>
    <w:pPr>
      <w:tabs>
        <w:tab w:val="left" w:pos="510"/>
      </w:tabs>
      <w:spacing w:before="160"/>
      <w:ind w:left="510" w:hanging="510"/>
    </w:pPr>
  </w:style>
  <w:style w:type="paragraph" w:customStyle="1" w:styleId="a1">
    <w:name w:val="a1"/>
    <w:basedOn w:val="g0"/>
    <w:rsid w:val="007E248B"/>
    <w:pPr>
      <w:spacing w:before="480"/>
    </w:pPr>
    <w:rPr>
      <w:b/>
    </w:rPr>
  </w:style>
  <w:style w:type="paragraph" w:customStyle="1" w:styleId="a2">
    <w:name w:val="a2"/>
    <w:basedOn w:val="a1"/>
    <w:rsid w:val="007E248B"/>
    <w:pPr>
      <w:spacing w:before="240"/>
      <w:ind w:left="227" w:right="227"/>
      <w:jc w:val="center"/>
    </w:pPr>
  </w:style>
  <w:style w:type="paragraph" w:customStyle="1" w:styleId="tabanl1">
    <w:name w:val="tab_anl_1"/>
    <w:basedOn w:val="Standard"/>
    <w:rsid w:val="007E248B"/>
    <w:pPr>
      <w:spacing w:before="120" w:after="0" w:line="220" w:lineRule="exact"/>
      <w:jc w:val="both"/>
    </w:pPr>
    <w:rPr>
      <w:rFonts w:ascii="Times New Roman" w:eastAsia="Times New Roman" w:hAnsi="Times New Roman" w:cs="Times New Roman"/>
      <w:sz w:val="16"/>
      <w:szCs w:val="20"/>
      <w:lang w:eastAsia="de-DE"/>
    </w:rPr>
  </w:style>
  <w:style w:type="paragraph" w:customStyle="1" w:styleId="tabanl1text">
    <w:name w:val="tab_anl1_text"/>
    <w:basedOn w:val="Standard"/>
    <w:rsid w:val="007E248B"/>
    <w:pPr>
      <w:spacing w:before="40" w:after="0" w:line="220" w:lineRule="exact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a3">
    <w:name w:val="a3"/>
    <w:basedOn w:val="a2"/>
    <w:rsid w:val="007E248B"/>
    <w:pPr>
      <w:spacing w:before="120"/>
      <w:jc w:val="both"/>
    </w:pPr>
  </w:style>
  <w:style w:type="paragraph" w:customStyle="1" w:styleId="impressum">
    <w:name w:val="impressum"/>
    <w:basedOn w:val="NurText"/>
    <w:rsid w:val="007E248B"/>
    <w:pPr>
      <w:pBdr>
        <w:top w:val="single" w:sz="4" w:space="1" w:color="auto"/>
      </w:pBdr>
      <w:spacing w:before="240" w:line="180" w:lineRule="exact"/>
      <w:jc w:val="center"/>
    </w:pPr>
    <w:rPr>
      <w:rFonts w:ascii="Arial" w:hAnsi="Arial"/>
      <w:sz w:val="14"/>
    </w:rPr>
  </w:style>
  <w:style w:type="paragraph" w:customStyle="1" w:styleId="T0">
    <w:name w:val="T"/>
    <w:basedOn w:val="j"/>
    <w:autoRedefine/>
    <w:rsid w:val="007E248B"/>
    <w:pPr>
      <w:widowControl w:val="0"/>
      <w:spacing w:before="0" w:line="240" w:lineRule="auto"/>
      <w:ind w:firstLine="0"/>
      <w:jc w:val="left"/>
    </w:pPr>
    <w:rPr>
      <w:color w:val="000000"/>
    </w:rPr>
  </w:style>
  <w:style w:type="paragraph" w:customStyle="1" w:styleId="i6">
    <w:name w:val="i6"/>
    <w:basedOn w:val="i3"/>
    <w:rsid w:val="007E248B"/>
    <w:pPr>
      <w:tabs>
        <w:tab w:val="left" w:pos="680"/>
      </w:tabs>
      <w:spacing w:before="240"/>
    </w:pPr>
    <w:rPr>
      <w:snapToGrid w:val="0"/>
    </w:rPr>
  </w:style>
  <w:style w:type="paragraph" w:customStyle="1" w:styleId="i7">
    <w:name w:val="i7"/>
    <w:basedOn w:val="i1"/>
    <w:rsid w:val="007E248B"/>
    <w:pPr>
      <w:spacing w:before="100"/>
      <w:jc w:val="left"/>
    </w:pPr>
    <w:rPr>
      <w:snapToGrid w:val="0"/>
    </w:rPr>
  </w:style>
  <w:style w:type="paragraph" w:customStyle="1" w:styleId="i8">
    <w:name w:val="i8"/>
    <w:basedOn w:val="i7"/>
    <w:rsid w:val="007E248B"/>
    <w:pPr>
      <w:jc w:val="both"/>
    </w:pPr>
  </w:style>
  <w:style w:type="paragraph" w:customStyle="1" w:styleId="g8">
    <w:name w:val="g8"/>
    <w:basedOn w:val="g"/>
    <w:rsid w:val="007E248B"/>
    <w:rPr>
      <w:sz w:val="16"/>
    </w:rPr>
  </w:style>
  <w:style w:type="paragraph" w:customStyle="1" w:styleId="ZDatum">
    <w:name w:val="Z_Datum"/>
    <w:basedOn w:val="Standard"/>
    <w:rsid w:val="007E248B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napToGrid w:val="0"/>
      <w:color w:val="000000"/>
      <w:sz w:val="20"/>
      <w:szCs w:val="20"/>
      <w:lang w:eastAsia="de-DE"/>
    </w:rPr>
  </w:style>
  <w:style w:type="paragraph" w:customStyle="1" w:styleId="ZKopfzeile">
    <w:name w:val="Z_Kopfzeile"/>
    <w:basedOn w:val="Standard"/>
    <w:rsid w:val="007E248B"/>
    <w:pPr>
      <w:widowControl w:val="0"/>
      <w:tabs>
        <w:tab w:val="center" w:pos="3260"/>
        <w:tab w:val="right" w:pos="8081"/>
      </w:tabs>
      <w:spacing w:after="0" w:line="240" w:lineRule="auto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ZKustode">
    <w:name w:val="Z_Kustode"/>
    <w:basedOn w:val="Standard"/>
    <w:rsid w:val="007E248B"/>
    <w:pPr>
      <w:widowControl w:val="0"/>
      <w:spacing w:after="0" w:line="240" w:lineRule="auto"/>
    </w:pPr>
    <w:rPr>
      <w:rFonts w:ascii="TimesNewRoman" w:eastAsia="Times New Roman" w:hAnsi="TimesNewRoman" w:cs="Times New Roman"/>
      <w:snapToGrid w:val="0"/>
      <w:color w:val="000000"/>
      <w:sz w:val="17"/>
      <w:szCs w:val="20"/>
      <w:lang w:eastAsia="de-DE"/>
    </w:rPr>
  </w:style>
  <w:style w:type="paragraph" w:customStyle="1" w:styleId="ZSitzung">
    <w:name w:val="Z_Sitzung"/>
    <w:basedOn w:val="Standard"/>
    <w:rsid w:val="007E248B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napToGrid w:val="0"/>
      <w:color w:val="000000"/>
      <w:sz w:val="32"/>
      <w:szCs w:val="20"/>
      <w:lang w:eastAsia="de-DE"/>
    </w:rPr>
  </w:style>
  <w:style w:type="character" w:customStyle="1" w:styleId="Fett-Kursiv">
    <w:name w:val="Fett-Kursiv"/>
    <w:rsid w:val="007E248B"/>
    <w:rPr>
      <w:b/>
      <w:i/>
    </w:rPr>
  </w:style>
  <w:style w:type="character" w:customStyle="1" w:styleId="Kursiv">
    <w:name w:val="Kursiv"/>
    <w:rsid w:val="007E248B"/>
    <w:rPr>
      <w:i/>
    </w:rPr>
  </w:style>
  <w:style w:type="paragraph" w:customStyle="1" w:styleId="ALJa-Nein-Enth">
    <w:name w:val="AL_Ja-Nein-Enth"/>
    <w:basedOn w:val="Standard"/>
    <w:rsid w:val="007E248B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color w:val="000000"/>
      <w:sz w:val="20"/>
      <w:szCs w:val="20"/>
      <w:lang w:eastAsia="de-DE"/>
    </w:rPr>
  </w:style>
  <w:style w:type="paragraph" w:customStyle="1" w:styleId="ALNamen">
    <w:name w:val="AL_Namen"/>
    <w:basedOn w:val="Standard"/>
    <w:rsid w:val="007E248B"/>
    <w:pPr>
      <w:widowControl w:val="0"/>
      <w:tabs>
        <w:tab w:val="left" w:pos="1105"/>
      </w:tabs>
      <w:spacing w:after="0" w:line="240" w:lineRule="auto"/>
      <w:ind w:left="1105" w:hanging="171"/>
    </w:pPr>
    <w:rPr>
      <w:rFonts w:ascii="TimesNewRoman" w:eastAsia="Times New Roman" w:hAnsi="TimesNewRoman" w:cs="Times New Roman"/>
      <w:snapToGrid w:val="0"/>
      <w:color w:val="000000"/>
      <w:sz w:val="18"/>
      <w:szCs w:val="20"/>
      <w:lang w:eastAsia="de-DE"/>
    </w:rPr>
  </w:style>
  <w:style w:type="paragraph" w:customStyle="1" w:styleId="ALPartei">
    <w:name w:val="AL_Partei"/>
    <w:basedOn w:val="Standard"/>
    <w:rsid w:val="007E248B"/>
    <w:pPr>
      <w:widowControl w:val="0"/>
      <w:spacing w:after="0" w:line="240" w:lineRule="auto"/>
    </w:pPr>
    <w:rPr>
      <w:rFonts w:ascii="TimesNewRoman" w:eastAsia="Times New Roman" w:hAnsi="TimesNewRoman" w:cs="Times New Roman"/>
      <w:b/>
      <w:snapToGrid w:val="0"/>
      <w:color w:val="000000"/>
      <w:sz w:val="18"/>
      <w:szCs w:val="20"/>
      <w:lang w:eastAsia="de-DE"/>
    </w:rPr>
  </w:style>
  <w:style w:type="paragraph" w:customStyle="1" w:styleId="BookmarkRedetext">
    <w:name w:val="Bookmark_Redetext"/>
    <w:basedOn w:val="Standard"/>
    <w:rsid w:val="007E248B"/>
    <w:pPr>
      <w:widowControl w:val="0"/>
      <w:spacing w:after="0" w:line="240" w:lineRule="auto"/>
      <w:jc w:val="center"/>
    </w:pPr>
    <w:rPr>
      <w:rFonts w:ascii="TimesNewRoman" w:eastAsia="Times New Roman" w:hAnsi="TimesNewRoman" w:cs="Times New Roman"/>
      <w:snapToGrid w:val="0"/>
      <w:color w:val="FFFFFF"/>
      <w:sz w:val="48"/>
      <w:szCs w:val="20"/>
      <w:lang w:eastAsia="de-DE"/>
    </w:rPr>
  </w:style>
  <w:style w:type="paragraph" w:customStyle="1" w:styleId="file">
    <w:name w:val="file"/>
    <w:basedOn w:val="Standard"/>
    <w:rsid w:val="007E248B"/>
    <w:pPr>
      <w:widowControl w:val="0"/>
      <w:spacing w:after="0" w:line="240" w:lineRule="auto"/>
      <w:jc w:val="center"/>
    </w:pPr>
    <w:rPr>
      <w:rFonts w:ascii="Arial" w:eastAsia="Times New Roman" w:hAnsi="Arial" w:cs="Times New Roman"/>
      <w:snapToGrid w:val="0"/>
      <w:color w:val="000000"/>
      <w:sz w:val="10"/>
      <w:szCs w:val="20"/>
      <w:lang w:eastAsia="de-DE"/>
    </w:rPr>
  </w:style>
  <w:style w:type="paragraph" w:customStyle="1" w:styleId="J0">
    <w:name w:val="J"/>
    <w:basedOn w:val="Standard"/>
    <w:uiPriority w:val="99"/>
    <w:rsid w:val="007E248B"/>
    <w:pPr>
      <w:widowControl w:val="0"/>
      <w:tabs>
        <w:tab w:val="left" w:pos="1048"/>
      </w:tabs>
      <w:spacing w:after="0" w:line="240" w:lineRule="auto"/>
      <w:ind w:left="1276" w:firstLine="228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J10">
    <w:name w:val="J_1"/>
    <w:basedOn w:val="Standard"/>
    <w:uiPriority w:val="99"/>
    <w:rsid w:val="007E248B"/>
    <w:pPr>
      <w:widowControl w:val="0"/>
      <w:tabs>
        <w:tab w:val="left" w:pos="1048"/>
        <w:tab w:val="left" w:pos="1276"/>
      </w:tabs>
      <w:spacing w:after="0" w:line="240" w:lineRule="auto"/>
      <w:ind w:left="1276" w:firstLine="228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K">
    <w:name w:val="K"/>
    <w:basedOn w:val="Standard"/>
    <w:uiPriority w:val="99"/>
    <w:rsid w:val="007E248B"/>
    <w:pPr>
      <w:widowControl w:val="0"/>
      <w:tabs>
        <w:tab w:val="left" w:pos="877"/>
        <w:tab w:val="left" w:pos="1276"/>
      </w:tabs>
      <w:spacing w:after="0" w:line="240" w:lineRule="auto"/>
      <w:ind w:left="877" w:right="399" w:hanging="399"/>
      <w:jc w:val="center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Kblock">
    <w:name w:val="K_block"/>
    <w:basedOn w:val="Standard"/>
    <w:uiPriority w:val="99"/>
    <w:rsid w:val="007E248B"/>
    <w:pPr>
      <w:widowControl w:val="0"/>
      <w:spacing w:after="0" w:line="240" w:lineRule="auto"/>
      <w:ind w:left="877" w:right="399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N">
    <w:name w:val="N"/>
    <w:basedOn w:val="Standard"/>
    <w:uiPriority w:val="99"/>
    <w:rsid w:val="007E248B"/>
    <w:pPr>
      <w:widowControl w:val="0"/>
      <w:tabs>
        <w:tab w:val="left" w:pos="1048"/>
        <w:tab w:val="left" w:pos="1276"/>
      </w:tabs>
      <w:spacing w:after="0" w:line="240" w:lineRule="auto"/>
      <w:ind w:left="1276" w:firstLine="228"/>
      <w:jc w:val="both"/>
    </w:pPr>
    <w:rPr>
      <w:rFonts w:ascii="Arial" w:eastAsia="Times New Roman" w:hAnsi="Arial" w:cs="Times New Roman"/>
      <w:b/>
      <w:snapToGrid w:val="0"/>
      <w:color w:val="000000"/>
      <w:sz w:val="19"/>
      <w:szCs w:val="20"/>
      <w:lang w:eastAsia="de-DE"/>
    </w:rPr>
  </w:style>
  <w:style w:type="paragraph" w:customStyle="1" w:styleId="O">
    <w:name w:val="O"/>
    <w:basedOn w:val="Standard"/>
    <w:uiPriority w:val="99"/>
    <w:rsid w:val="007E248B"/>
    <w:pPr>
      <w:widowControl w:val="0"/>
      <w:spacing w:after="0" w:line="240" w:lineRule="auto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p">
    <w:name w:val="p"/>
    <w:basedOn w:val="Standard"/>
    <w:rsid w:val="007E248B"/>
    <w:pPr>
      <w:widowControl w:val="0"/>
      <w:tabs>
        <w:tab w:val="left" w:pos="481"/>
        <w:tab w:val="left" w:pos="709"/>
      </w:tabs>
      <w:spacing w:after="0" w:line="240" w:lineRule="auto"/>
      <w:ind w:left="709" w:firstLine="228"/>
      <w:jc w:val="both"/>
    </w:pPr>
    <w:rPr>
      <w:rFonts w:ascii="TimesNewRoman" w:eastAsia="Times New Roman" w:hAnsi="TimesNewRoman" w:cs="Times New Roman"/>
      <w:snapToGrid w:val="0"/>
      <w:color w:val="000000"/>
      <w:sz w:val="16"/>
      <w:szCs w:val="20"/>
      <w:lang w:eastAsia="de-DE"/>
    </w:rPr>
  </w:style>
  <w:style w:type="paragraph" w:customStyle="1" w:styleId="Talpha">
    <w:name w:val="T_alpha"/>
    <w:basedOn w:val="Standard"/>
    <w:rsid w:val="007E248B"/>
    <w:pPr>
      <w:widowControl w:val="0"/>
      <w:tabs>
        <w:tab w:val="left" w:pos="709"/>
        <w:tab w:val="left" w:pos="991"/>
      </w:tabs>
      <w:spacing w:after="0" w:line="240" w:lineRule="auto"/>
      <w:ind w:left="709" w:hanging="282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TalphaStrich">
    <w:name w:val="T_alpha_Strich"/>
    <w:basedOn w:val="Standard"/>
    <w:rsid w:val="007E248B"/>
    <w:pPr>
      <w:widowControl w:val="0"/>
      <w:tabs>
        <w:tab w:val="left" w:pos="1020"/>
      </w:tabs>
      <w:spacing w:after="0" w:line="240" w:lineRule="auto"/>
      <w:ind w:left="709" w:hanging="311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TBerDrs">
    <w:name w:val="T_Ber.+Drs."/>
    <w:basedOn w:val="Standard"/>
    <w:rsid w:val="007E248B"/>
    <w:pPr>
      <w:widowControl w:val="0"/>
      <w:spacing w:after="0" w:line="240" w:lineRule="auto"/>
      <w:ind w:left="709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TinterBerDrs">
    <w:name w:val="T_inter_Ber.+Drs."/>
    <w:basedOn w:val="Standard"/>
    <w:rsid w:val="007E248B"/>
    <w:pPr>
      <w:widowControl w:val="0"/>
      <w:spacing w:after="0" w:line="240" w:lineRule="auto"/>
      <w:ind w:left="709"/>
      <w:jc w:val="both"/>
    </w:pPr>
    <w:rPr>
      <w:rFonts w:ascii="TimesNewRoman" w:eastAsia="Times New Roman" w:hAnsi="TimesNewRoman" w:cs="Times New Roman"/>
      <w:snapToGrid w:val="0"/>
      <w:color w:val="000000"/>
      <w:sz w:val="16"/>
      <w:szCs w:val="20"/>
      <w:lang w:eastAsia="de-DE"/>
    </w:rPr>
  </w:style>
  <w:style w:type="paragraph" w:customStyle="1" w:styleId="TinterNr">
    <w:name w:val="T_inter_Nr."/>
    <w:basedOn w:val="Standard"/>
    <w:rsid w:val="007E248B"/>
    <w:pPr>
      <w:widowControl w:val="0"/>
      <w:tabs>
        <w:tab w:val="left" w:pos="991"/>
      </w:tabs>
      <w:spacing w:after="0" w:line="240" w:lineRule="auto"/>
      <w:ind w:left="709" w:hanging="282"/>
      <w:jc w:val="both"/>
    </w:pPr>
    <w:rPr>
      <w:rFonts w:ascii="TimesNewRoman" w:eastAsia="Times New Roman" w:hAnsi="TimesNewRoman" w:cs="Times New Roman"/>
      <w:snapToGrid w:val="0"/>
      <w:color w:val="000000"/>
      <w:sz w:val="16"/>
      <w:szCs w:val="20"/>
      <w:lang w:eastAsia="de-DE"/>
    </w:rPr>
  </w:style>
  <w:style w:type="paragraph" w:customStyle="1" w:styleId="TinterNrListe">
    <w:name w:val="T_inter_Nr._Liste"/>
    <w:basedOn w:val="Standard"/>
    <w:rsid w:val="007E248B"/>
    <w:pPr>
      <w:widowControl w:val="0"/>
      <w:tabs>
        <w:tab w:val="left" w:pos="424"/>
      </w:tabs>
      <w:spacing w:after="0" w:line="240" w:lineRule="auto"/>
      <w:ind w:left="424" w:hanging="285"/>
      <w:jc w:val="both"/>
    </w:pPr>
    <w:rPr>
      <w:rFonts w:ascii="TimesNewRoman" w:eastAsia="Times New Roman" w:hAnsi="TimesNewRoman" w:cs="Times New Roman"/>
      <w:snapToGrid w:val="0"/>
      <w:color w:val="000000"/>
      <w:sz w:val="16"/>
      <w:szCs w:val="20"/>
      <w:lang w:eastAsia="de-DE"/>
    </w:rPr>
  </w:style>
  <w:style w:type="paragraph" w:customStyle="1" w:styleId="TinterNrListeListe">
    <w:name w:val="T_inter_Nr._Liste_Liste"/>
    <w:basedOn w:val="Standard"/>
    <w:rsid w:val="007E248B"/>
    <w:pPr>
      <w:widowControl w:val="0"/>
      <w:tabs>
        <w:tab w:val="left" w:pos="142"/>
      </w:tabs>
      <w:spacing w:after="0" w:line="240" w:lineRule="auto"/>
      <w:ind w:left="142" w:hanging="282"/>
      <w:jc w:val="both"/>
    </w:pPr>
    <w:rPr>
      <w:rFonts w:ascii="TimesNewRoman" w:eastAsia="Times New Roman" w:hAnsi="TimesNewRoman" w:cs="Times New Roman"/>
      <w:snapToGrid w:val="0"/>
      <w:color w:val="000000"/>
      <w:sz w:val="16"/>
      <w:szCs w:val="20"/>
      <w:lang w:eastAsia="de-DE"/>
    </w:rPr>
  </w:style>
  <w:style w:type="paragraph" w:customStyle="1" w:styleId="TNralpha">
    <w:name w:val="T_Nr_alpha"/>
    <w:basedOn w:val="Standard"/>
    <w:rsid w:val="007E248B"/>
    <w:pPr>
      <w:widowControl w:val="0"/>
      <w:tabs>
        <w:tab w:val="left" w:pos="709"/>
        <w:tab w:val="left" w:pos="906"/>
        <w:tab w:val="right" w:pos="934"/>
        <w:tab w:val="left" w:pos="1276"/>
      </w:tabs>
      <w:spacing w:after="0" w:line="240" w:lineRule="auto"/>
      <w:ind w:left="709" w:hanging="567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TUeberweisung">
    <w:name w:val="T_Ueberweisung"/>
    <w:basedOn w:val="Standard"/>
    <w:rsid w:val="007E248B"/>
    <w:pPr>
      <w:widowControl w:val="0"/>
      <w:spacing w:after="0" w:line="240" w:lineRule="auto"/>
      <w:ind w:left="709"/>
    </w:pPr>
    <w:rPr>
      <w:rFonts w:ascii="TimesNewRoman" w:eastAsia="Times New Roman" w:hAnsi="TimesNewRoman" w:cs="Times New Roman"/>
      <w:snapToGrid w:val="0"/>
      <w:color w:val="000000"/>
      <w:sz w:val="16"/>
      <w:szCs w:val="20"/>
      <w:lang w:eastAsia="de-DE"/>
    </w:rPr>
  </w:style>
  <w:style w:type="paragraph" w:customStyle="1" w:styleId="TZP">
    <w:name w:val="T_ZP"/>
    <w:basedOn w:val="Standard"/>
    <w:rsid w:val="007E248B"/>
    <w:pPr>
      <w:widowControl w:val="0"/>
      <w:tabs>
        <w:tab w:val="left" w:pos="1276"/>
      </w:tabs>
      <w:spacing w:after="0" w:line="240" w:lineRule="auto"/>
      <w:ind w:left="709" w:hanging="567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TZPE">
    <w:name w:val="T_ZP_E"/>
    <w:basedOn w:val="Standard"/>
    <w:rsid w:val="007E248B"/>
    <w:pPr>
      <w:widowControl w:val="0"/>
      <w:tabs>
        <w:tab w:val="left" w:pos="424"/>
      </w:tabs>
      <w:spacing w:after="0" w:line="240" w:lineRule="auto"/>
      <w:ind w:left="424" w:hanging="285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Z0">
    <w:name w:val="Z"/>
    <w:basedOn w:val="Standard"/>
    <w:uiPriority w:val="99"/>
    <w:rsid w:val="007E248B"/>
    <w:pPr>
      <w:widowControl w:val="0"/>
      <w:tabs>
        <w:tab w:val="left" w:pos="877"/>
      </w:tabs>
      <w:spacing w:after="0" w:line="240" w:lineRule="auto"/>
      <w:ind w:left="877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Z4spaltig">
    <w:name w:val="Z_4spaltig"/>
    <w:basedOn w:val="Standard"/>
    <w:rsid w:val="007E248B"/>
    <w:pPr>
      <w:widowControl w:val="0"/>
      <w:tabs>
        <w:tab w:val="left" w:pos="1048"/>
        <w:tab w:val="left" w:pos="1276"/>
      </w:tabs>
      <w:spacing w:after="0" w:line="240" w:lineRule="auto"/>
      <w:ind w:left="1276" w:firstLine="228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ZBeginn">
    <w:name w:val="Z_Beginn"/>
    <w:basedOn w:val="Standard"/>
    <w:rsid w:val="007E248B"/>
    <w:pPr>
      <w:widowControl w:val="0"/>
      <w:spacing w:after="0" w:line="240" w:lineRule="auto"/>
      <w:jc w:val="center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ZBeratung">
    <w:name w:val="Z_Beratung"/>
    <w:basedOn w:val="Standard"/>
    <w:uiPriority w:val="99"/>
    <w:rsid w:val="007E248B"/>
    <w:pPr>
      <w:widowControl w:val="0"/>
      <w:spacing w:after="0" w:line="240" w:lineRule="auto"/>
      <w:jc w:val="center"/>
    </w:pPr>
    <w:rPr>
      <w:rFonts w:ascii="TimesNewRoman" w:eastAsia="Times New Roman" w:hAnsi="TimesNewRoman" w:cs="Times New Roman"/>
      <w:b/>
      <w:snapToGrid w:val="0"/>
      <w:color w:val="000000"/>
      <w:sz w:val="20"/>
      <w:szCs w:val="20"/>
      <w:lang w:eastAsia="de-DE"/>
    </w:rPr>
  </w:style>
  <w:style w:type="paragraph" w:customStyle="1" w:styleId="ZFootnote">
    <w:name w:val="Z_Footnote"/>
    <w:basedOn w:val="Standard"/>
    <w:rsid w:val="007E248B"/>
    <w:pPr>
      <w:widowControl w:val="0"/>
      <w:tabs>
        <w:tab w:val="left" w:pos="1048"/>
        <w:tab w:val="left" w:pos="1276"/>
      </w:tabs>
      <w:spacing w:after="0" w:line="240" w:lineRule="auto"/>
      <w:ind w:left="1048" w:hanging="228"/>
    </w:pPr>
    <w:rPr>
      <w:rFonts w:ascii="TimesNewRoman" w:eastAsia="Times New Roman" w:hAnsi="TimesNewRoman" w:cs="Times New Roman"/>
      <w:snapToGrid w:val="0"/>
      <w:color w:val="000000"/>
      <w:sz w:val="16"/>
      <w:szCs w:val="20"/>
      <w:lang w:eastAsia="de-DE"/>
    </w:rPr>
  </w:style>
  <w:style w:type="paragraph" w:customStyle="1" w:styleId="ZFragestunde">
    <w:name w:val="Z_Fragestunde"/>
    <w:basedOn w:val="Standard"/>
    <w:rsid w:val="007E248B"/>
    <w:pPr>
      <w:widowControl w:val="0"/>
      <w:tabs>
        <w:tab w:val="left" w:pos="709"/>
      </w:tabs>
      <w:spacing w:after="0" w:line="240" w:lineRule="auto"/>
      <w:ind w:left="709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ZFussnote">
    <w:name w:val="Z_Fussnote"/>
    <w:basedOn w:val="Standard"/>
    <w:uiPriority w:val="99"/>
    <w:rsid w:val="007E248B"/>
    <w:pPr>
      <w:widowControl w:val="0"/>
      <w:tabs>
        <w:tab w:val="left" w:pos="1048"/>
        <w:tab w:val="left" w:pos="1276"/>
      </w:tabs>
      <w:spacing w:after="0" w:line="240" w:lineRule="auto"/>
      <w:ind w:left="1048" w:hanging="228"/>
    </w:pPr>
    <w:rPr>
      <w:rFonts w:ascii="TimesNewRoman" w:eastAsia="Times New Roman" w:hAnsi="TimesNewRoman" w:cs="Times New Roman"/>
      <w:snapToGrid w:val="0"/>
      <w:color w:val="000000"/>
      <w:sz w:val="16"/>
      <w:szCs w:val="20"/>
      <w:lang w:eastAsia="de-DE"/>
    </w:rPr>
  </w:style>
  <w:style w:type="paragraph" w:customStyle="1" w:styleId="ZFussnoteLi">
    <w:name w:val="Z_Fussnote_Li"/>
    <w:basedOn w:val="Standard"/>
    <w:rsid w:val="007E248B"/>
    <w:pPr>
      <w:widowControl w:val="0"/>
      <w:spacing w:after="0" w:line="240" w:lineRule="auto"/>
      <w:ind w:left="1048" w:hanging="228"/>
    </w:pPr>
    <w:rPr>
      <w:rFonts w:ascii="TimesNewRoman" w:eastAsia="Times New Roman" w:hAnsi="TimesNewRoman" w:cs="Times New Roman"/>
      <w:snapToGrid w:val="0"/>
      <w:color w:val="000000"/>
      <w:sz w:val="16"/>
      <w:szCs w:val="20"/>
      <w:lang w:eastAsia="de-DE"/>
    </w:rPr>
  </w:style>
  <w:style w:type="character" w:customStyle="1" w:styleId="Hochgestellt">
    <w:name w:val="Hochgestellt"/>
    <w:uiPriority w:val="99"/>
    <w:rsid w:val="007E248B"/>
    <w:rPr>
      <w:vertAlign w:val="superscript"/>
    </w:rPr>
  </w:style>
  <w:style w:type="character" w:customStyle="1" w:styleId="Tiefgestellt">
    <w:name w:val="Tiefgestellt"/>
    <w:rsid w:val="007E248B"/>
    <w:rPr>
      <w:vertAlign w:val="subscript"/>
    </w:rPr>
  </w:style>
  <w:style w:type="character" w:customStyle="1" w:styleId="Times-Normal">
    <w:name w:val="Times-Normal"/>
    <w:rsid w:val="007E248B"/>
    <w:rPr>
      <w:rFonts w:ascii="TimesNewRoman" w:hAnsi="TimesNewRoman"/>
      <w:color w:val="000000"/>
      <w:sz w:val="20"/>
    </w:rPr>
  </w:style>
  <w:style w:type="paragraph" w:customStyle="1" w:styleId="Anlage1">
    <w:name w:val="Anlage_1"/>
    <w:basedOn w:val="Standard"/>
    <w:uiPriority w:val="99"/>
    <w:rsid w:val="007E248B"/>
    <w:pPr>
      <w:widowControl w:val="0"/>
      <w:spacing w:after="0" w:line="240" w:lineRule="auto"/>
    </w:pPr>
    <w:rPr>
      <w:rFonts w:ascii="TimesNewRoman" w:eastAsia="Times New Roman" w:hAnsi="TimesNewRoman" w:cs="Times New Roman"/>
      <w:b/>
      <w:snapToGrid w:val="0"/>
      <w:color w:val="000000"/>
      <w:sz w:val="20"/>
      <w:szCs w:val="20"/>
      <w:lang w:eastAsia="de-DE"/>
    </w:rPr>
  </w:style>
  <w:style w:type="paragraph" w:customStyle="1" w:styleId="Anlage1fest">
    <w:name w:val="Anlage_1_fest"/>
    <w:basedOn w:val="Standard"/>
    <w:uiPriority w:val="99"/>
    <w:rsid w:val="007E248B"/>
    <w:pPr>
      <w:widowControl w:val="0"/>
      <w:spacing w:after="0" w:line="240" w:lineRule="auto"/>
    </w:pPr>
    <w:rPr>
      <w:rFonts w:ascii="TimesNewRoman" w:eastAsia="Times New Roman" w:hAnsi="TimesNewRoman" w:cs="Times New Roman"/>
      <w:b/>
      <w:snapToGrid w:val="0"/>
      <w:color w:val="000000"/>
      <w:sz w:val="20"/>
      <w:szCs w:val="20"/>
      <w:lang w:eastAsia="de-DE"/>
    </w:rPr>
  </w:style>
  <w:style w:type="paragraph" w:customStyle="1" w:styleId="Anlage2">
    <w:name w:val="Anlage_2"/>
    <w:basedOn w:val="Standard"/>
    <w:uiPriority w:val="99"/>
    <w:rsid w:val="007E248B"/>
    <w:pPr>
      <w:widowControl w:val="0"/>
      <w:spacing w:after="0" w:line="240" w:lineRule="auto"/>
      <w:jc w:val="center"/>
    </w:pPr>
    <w:rPr>
      <w:rFonts w:ascii="TimesNewRoman" w:eastAsia="Times New Roman" w:hAnsi="TimesNewRoman" w:cs="Times New Roman"/>
      <w:b/>
      <w:snapToGrid w:val="0"/>
      <w:color w:val="000000"/>
      <w:sz w:val="20"/>
      <w:szCs w:val="20"/>
      <w:lang w:eastAsia="de-DE"/>
    </w:rPr>
  </w:style>
  <w:style w:type="paragraph" w:customStyle="1" w:styleId="AnlageSpalte-1">
    <w:name w:val="Anlage_Spalte-1"/>
    <w:basedOn w:val="Standard"/>
    <w:uiPriority w:val="99"/>
    <w:rsid w:val="007E248B"/>
    <w:pPr>
      <w:widowControl w:val="0"/>
      <w:tabs>
        <w:tab w:val="left" w:pos="1105"/>
        <w:tab w:val="left" w:pos="1276"/>
      </w:tabs>
      <w:spacing w:after="0" w:line="240" w:lineRule="auto"/>
      <w:ind w:left="1105" w:hanging="171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AnlageSpalte-ff">
    <w:name w:val="Anlage_Spalte-ff"/>
    <w:basedOn w:val="Standard"/>
    <w:rsid w:val="007E248B"/>
    <w:pPr>
      <w:widowControl w:val="0"/>
      <w:spacing w:after="0" w:line="240" w:lineRule="auto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AnlageSpalteKopf">
    <w:name w:val="Anlage_Spalte_Kopf"/>
    <w:basedOn w:val="Standard"/>
    <w:uiPriority w:val="99"/>
    <w:rsid w:val="007E248B"/>
    <w:pPr>
      <w:widowControl w:val="0"/>
      <w:spacing w:after="0" w:line="240" w:lineRule="auto"/>
    </w:pPr>
    <w:rPr>
      <w:rFonts w:ascii="TimesNewRoman" w:eastAsia="Times New Roman" w:hAnsi="TimesNewRoman" w:cs="Times New Roman"/>
      <w:snapToGrid w:val="0"/>
      <w:color w:val="000000"/>
      <w:sz w:val="16"/>
      <w:szCs w:val="20"/>
      <w:lang w:eastAsia="de-DE"/>
    </w:rPr>
  </w:style>
  <w:style w:type="paragraph" w:customStyle="1" w:styleId="AnlageSteno">
    <w:name w:val="Anlage_Steno"/>
    <w:basedOn w:val="Standard"/>
    <w:rsid w:val="007E248B"/>
    <w:pPr>
      <w:widowControl w:val="0"/>
      <w:spacing w:after="0" w:line="240" w:lineRule="auto"/>
      <w:jc w:val="right"/>
    </w:pPr>
    <w:rPr>
      <w:rFonts w:ascii="Arial" w:eastAsia="Times New Roman" w:hAnsi="Arial" w:cs="Times New Roman"/>
      <w:b/>
      <w:snapToGrid w:val="0"/>
      <w:color w:val="000000"/>
      <w:sz w:val="20"/>
      <w:szCs w:val="20"/>
      <w:lang w:eastAsia="de-DE"/>
    </w:rPr>
  </w:style>
  <w:style w:type="paragraph" w:customStyle="1" w:styleId="Anlage3">
    <w:name w:val="Anlage_3"/>
    <w:basedOn w:val="Standard"/>
    <w:uiPriority w:val="99"/>
    <w:rsid w:val="007E248B"/>
    <w:pPr>
      <w:widowControl w:val="0"/>
      <w:spacing w:after="0" w:line="240" w:lineRule="auto"/>
      <w:ind w:left="1048" w:right="228"/>
      <w:jc w:val="both"/>
    </w:pPr>
    <w:rPr>
      <w:rFonts w:ascii="TimesNewRoman" w:eastAsia="Times New Roman" w:hAnsi="TimesNewRoman" w:cs="Times New Roman"/>
      <w:b/>
      <w:snapToGrid w:val="0"/>
      <w:color w:val="000000"/>
      <w:sz w:val="20"/>
      <w:szCs w:val="20"/>
      <w:lang w:eastAsia="de-DE"/>
    </w:rPr>
  </w:style>
  <w:style w:type="paragraph" w:customStyle="1" w:styleId="AnlageStrich">
    <w:name w:val="Anlage_Strich"/>
    <w:basedOn w:val="Standard"/>
    <w:rsid w:val="007E248B"/>
    <w:pPr>
      <w:widowControl w:val="0"/>
      <w:tabs>
        <w:tab w:val="left" w:pos="763"/>
        <w:tab w:val="left" w:pos="1048"/>
      </w:tabs>
      <w:spacing w:after="0" w:line="240" w:lineRule="auto"/>
      <w:ind w:left="763" w:right="228" w:hanging="285"/>
      <w:jc w:val="both"/>
    </w:pPr>
    <w:rPr>
      <w:rFonts w:ascii="TimesNewRoman" w:eastAsia="Times New Roman" w:hAnsi="TimesNewRoman" w:cs="Times New Roman"/>
      <w:b/>
      <w:snapToGrid w:val="0"/>
      <w:color w:val="000000"/>
      <w:sz w:val="20"/>
      <w:szCs w:val="20"/>
      <w:lang w:eastAsia="de-DE"/>
    </w:rPr>
  </w:style>
  <w:style w:type="paragraph" w:customStyle="1" w:styleId="NAnlage">
    <w:name w:val="N_Anlage"/>
    <w:basedOn w:val="Standard"/>
    <w:rsid w:val="007E248B"/>
    <w:pPr>
      <w:widowControl w:val="0"/>
      <w:tabs>
        <w:tab w:val="left" w:pos="1048"/>
        <w:tab w:val="left" w:pos="1276"/>
      </w:tabs>
      <w:spacing w:after="0" w:line="240" w:lineRule="auto"/>
      <w:ind w:left="1276" w:firstLine="228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P0">
    <w:name w:val="P"/>
    <w:basedOn w:val="Standard"/>
    <w:rsid w:val="007E248B"/>
    <w:pPr>
      <w:widowControl w:val="0"/>
      <w:tabs>
        <w:tab w:val="left" w:pos="481"/>
        <w:tab w:val="left" w:pos="709"/>
      </w:tabs>
      <w:spacing w:after="0" w:line="240" w:lineRule="auto"/>
      <w:ind w:left="709" w:firstLine="228"/>
      <w:jc w:val="both"/>
    </w:pPr>
    <w:rPr>
      <w:rFonts w:ascii="TimesNewRoman" w:eastAsia="Times New Roman" w:hAnsi="TimesNewRoman" w:cs="Times New Roman"/>
      <w:snapToGrid w:val="0"/>
      <w:color w:val="000000"/>
      <w:sz w:val="16"/>
      <w:szCs w:val="20"/>
      <w:lang w:eastAsia="de-DE"/>
    </w:rPr>
  </w:style>
  <w:style w:type="paragraph" w:customStyle="1" w:styleId="zuFrage">
    <w:name w:val="zu Frage"/>
    <w:basedOn w:val="Standard"/>
    <w:rsid w:val="007E248B"/>
    <w:pPr>
      <w:widowControl w:val="0"/>
      <w:spacing w:after="0" w:line="240" w:lineRule="auto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character" w:customStyle="1" w:styleId="Redner">
    <w:name w:val="Redner"/>
    <w:rsid w:val="007E248B"/>
    <w:rPr>
      <w:b/>
      <w:i/>
      <w:color w:val="000000"/>
      <w:sz w:val="19"/>
    </w:rPr>
  </w:style>
  <w:style w:type="paragraph" w:customStyle="1" w:styleId="AInhaltBlock">
    <w:name w:val="A_Inhalt_Block"/>
    <w:basedOn w:val="Standard"/>
    <w:uiPriority w:val="99"/>
    <w:rsid w:val="007E248B"/>
    <w:pPr>
      <w:widowControl w:val="0"/>
      <w:tabs>
        <w:tab w:val="left" w:leader="dot" w:pos="2411"/>
        <w:tab w:val="right" w:pos="3260"/>
      </w:tabs>
      <w:spacing w:after="0" w:line="240" w:lineRule="auto"/>
      <w:ind w:left="1276" w:right="852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ATOP">
    <w:name w:val="A_TOP"/>
    <w:basedOn w:val="Standard"/>
    <w:uiPriority w:val="99"/>
    <w:rsid w:val="007E248B"/>
    <w:pPr>
      <w:widowControl w:val="0"/>
      <w:tabs>
        <w:tab w:val="right" w:leader="dot" w:pos="2382"/>
      </w:tabs>
      <w:spacing w:after="0" w:line="240" w:lineRule="auto"/>
      <w:jc w:val="both"/>
    </w:pPr>
    <w:rPr>
      <w:rFonts w:ascii="TimesNewRoman" w:eastAsia="Times New Roman" w:hAnsi="TimesNewRoman" w:cs="Times New Roman"/>
      <w:b/>
      <w:snapToGrid w:val="0"/>
      <w:color w:val="000000"/>
      <w:sz w:val="20"/>
      <w:szCs w:val="20"/>
      <w:lang w:eastAsia="de-DE"/>
    </w:rPr>
  </w:style>
  <w:style w:type="paragraph" w:customStyle="1" w:styleId="ATOPListe">
    <w:name w:val="A_TOP_Liste"/>
    <w:basedOn w:val="Standard"/>
    <w:rsid w:val="007E248B"/>
    <w:pPr>
      <w:widowControl w:val="0"/>
      <w:tabs>
        <w:tab w:val="left" w:pos="991"/>
        <w:tab w:val="left" w:leader="dot" w:pos="2411"/>
        <w:tab w:val="right" w:pos="3260"/>
      </w:tabs>
      <w:spacing w:after="0" w:line="240" w:lineRule="auto"/>
      <w:ind w:left="991" w:right="852" w:hanging="285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AInhalt">
    <w:name w:val="A_Inhalt"/>
    <w:basedOn w:val="Standard"/>
    <w:rsid w:val="007E248B"/>
    <w:pPr>
      <w:widowControl w:val="0"/>
      <w:tabs>
        <w:tab w:val="left" w:leader="dot" w:pos="2411"/>
        <w:tab w:val="right" w:pos="3260"/>
      </w:tabs>
      <w:spacing w:after="0" w:line="240" w:lineRule="auto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AInhaltE">
    <w:name w:val="A_Inhalt_E"/>
    <w:basedOn w:val="Standard"/>
    <w:rsid w:val="007E248B"/>
    <w:pPr>
      <w:widowControl w:val="0"/>
      <w:tabs>
        <w:tab w:val="left" w:pos="991"/>
        <w:tab w:val="left" w:leader="dot" w:pos="2411"/>
        <w:tab w:val="right" w:pos="3260"/>
      </w:tabs>
      <w:spacing w:after="0" w:line="240" w:lineRule="auto"/>
      <w:ind w:left="991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ATOPListeE">
    <w:name w:val="A_TOP_Liste_E"/>
    <w:basedOn w:val="Standard"/>
    <w:rsid w:val="007E248B"/>
    <w:pPr>
      <w:widowControl w:val="0"/>
      <w:tabs>
        <w:tab w:val="left" w:pos="709"/>
        <w:tab w:val="left" w:leader="dot" w:pos="2411"/>
        <w:tab w:val="right" w:pos="3260"/>
      </w:tabs>
      <w:spacing w:after="0" w:line="240" w:lineRule="auto"/>
      <w:ind w:left="709" w:right="852" w:hanging="282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AInhaltohne">
    <w:name w:val="A_Inhalt_ohne"/>
    <w:basedOn w:val="Standard"/>
    <w:rsid w:val="007E248B"/>
    <w:pPr>
      <w:widowControl w:val="0"/>
      <w:tabs>
        <w:tab w:val="left" w:pos="1276"/>
      </w:tabs>
      <w:spacing w:after="0" w:line="240" w:lineRule="auto"/>
      <w:ind w:left="1276" w:right="852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AInhaltName">
    <w:name w:val="A_Inhalt_Name"/>
    <w:basedOn w:val="Standard"/>
    <w:rsid w:val="007E248B"/>
    <w:pPr>
      <w:widowControl w:val="0"/>
      <w:spacing w:after="0" w:line="240" w:lineRule="auto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AnlageSpalte-2">
    <w:name w:val="Anlage_Spalte-2"/>
    <w:basedOn w:val="Standard"/>
    <w:uiPriority w:val="99"/>
    <w:rsid w:val="007E248B"/>
    <w:pPr>
      <w:widowControl w:val="0"/>
      <w:spacing w:after="0" w:line="260" w:lineRule="atLeast"/>
    </w:pPr>
    <w:rPr>
      <w:rFonts w:ascii="TimesNewRoman" w:eastAsia="Times New Roman" w:hAnsi="TimesNewRoman" w:cs="Times New Roman"/>
      <w:caps/>
      <w:snapToGrid w:val="0"/>
      <w:color w:val="000000"/>
      <w:sz w:val="20"/>
      <w:szCs w:val="20"/>
      <w:lang w:eastAsia="de-DE"/>
    </w:rPr>
  </w:style>
  <w:style w:type="paragraph" w:customStyle="1" w:styleId="AnlageSpalte-3">
    <w:name w:val="Anlage_Spalte-3"/>
    <w:basedOn w:val="Standard"/>
    <w:uiPriority w:val="99"/>
    <w:rsid w:val="007E248B"/>
    <w:pPr>
      <w:widowControl w:val="0"/>
      <w:spacing w:after="0" w:line="260" w:lineRule="atLeast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ListeBuchstabe">
    <w:name w:val="Liste_Buchstabe"/>
    <w:basedOn w:val="Standard"/>
    <w:uiPriority w:val="99"/>
    <w:rsid w:val="007E248B"/>
    <w:pPr>
      <w:widowControl w:val="0"/>
      <w:spacing w:after="0" w:line="240" w:lineRule="auto"/>
    </w:pPr>
    <w:rPr>
      <w:rFonts w:ascii="TimesNewRoman" w:eastAsia="Times New Roman" w:hAnsi="TimesNewRoman" w:cs="Times New Roman"/>
      <w:b/>
      <w:snapToGrid w:val="0"/>
      <w:color w:val="000000"/>
      <w:sz w:val="18"/>
      <w:szCs w:val="20"/>
      <w:lang w:eastAsia="de-DE"/>
    </w:rPr>
  </w:style>
  <w:style w:type="paragraph" w:customStyle="1" w:styleId="ListeNamen">
    <w:name w:val="Liste_Namen"/>
    <w:basedOn w:val="Standard"/>
    <w:uiPriority w:val="99"/>
    <w:rsid w:val="007E248B"/>
    <w:pPr>
      <w:widowControl w:val="0"/>
      <w:tabs>
        <w:tab w:val="left" w:pos="1105"/>
        <w:tab w:val="left" w:pos="1276"/>
      </w:tabs>
      <w:spacing w:after="0" w:line="240" w:lineRule="auto"/>
      <w:ind w:left="1105" w:hanging="171"/>
    </w:pPr>
    <w:rPr>
      <w:rFonts w:ascii="TimesNewRoman" w:eastAsia="Times New Roman" w:hAnsi="TimesNewRoman" w:cs="Times New Roman"/>
      <w:snapToGrid w:val="0"/>
      <w:color w:val="000000"/>
      <w:sz w:val="18"/>
      <w:szCs w:val="20"/>
      <w:lang w:eastAsia="de-DE"/>
    </w:rPr>
  </w:style>
  <w:style w:type="paragraph" w:customStyle="1" w:styleId="0Koltitel">
    <w:name w:val="0_Koltitel"/>
    <w:basedOn w:val="Standard"/>
    <w:rsid w:val="007E248B"/>
    <w:pPr>
      <w:widowControl w:val="0"/>
      <w:tabs>
        <w:tab w:val="left" w:pos="1105"/>
      </w:tabs>
      <w:spacing w:after="0" w:line="240" w:lineRule="auto"/>
      <w:jc w:val="both"/>
    </w:pPr>
    <w:rPr>
      <w:rFonts w:ascii="TimesNewRoman" w:eastAsia="Times New Roman" w:hAnsi="TimesNewRoman" w:cs="Times New Roman"/>
      <w:b/>
      <w:snapToGrid w:val="0"/>
      <w:color w:val="000000"/>
      <w:sz w:val="16"/>
      <w:szCs w:val="20"/>
      <w:lang w:eastAsia="de-DE"/>
    </w:rPr>
  </w:style>
  <w:style w:type="paragraph" w:customStyle="1" w:styleId="J-e1">
    <w:name w:val="J-e1"/>
    <w:basedOn w:val="Standard"/>
    <w:rsid w:val="007E248B"/>
    <w:pPr>
      <w:widowControl w:val="0"/>
      <w:spacing w:after="0" w:line="240" w:lineRule="auto"/>
      <w:jc w:val="center"/>
    </w:pPr>
    <w:rPr>
      <w:rFonts w:ascii="TimesNewRoman" w:eastAsia="Times New Roman" w:hAnsi="TimesNewRoman" w:cs="Times New Roman"/>
      <w:b/>
      <w:snapToGrid w:val="0"/>
      <w:color w:val="000000"/>
      <w:sz w:val="20"/>
      <w:szCs w:val="20"/>
      <w:lang w:eastAsia="de-DE"/>
    </w:rPr>
  </w:style>
  <w:style w:type="paragraph" w:customStyle="1" w:styleId="J-extra">
    <w:name w:val="J-extra"/>
    <w:basedOn w:val="Standard"/>
    <w:rsid w:val="007E248B"/>
    <w:pPr>
      <w:widowControl w:val="0"/>
      <w:tabs>
        <w:tab w:val="left" w:pos="849"/>
        <w:tab w:val="left" w:pos="1276"/>
      </w:tabs>
      <w:spacing w:after="0" w:line="240" w:lineRule="auto"/>
      <w:ind w:left="849" w:hanging="427"/>
    </w:pPr>
    <w:rPr>
      <w:rFonts w:ascii="TimesNewRoman" w:eastAsia="Times New Roman" w:hAnsi="TimesNewRoman" w:cs="Times New Roman"/>
      <w:b/>
      <w:snapToGrid w:val="0"/>
      <w:color w:val="000000"/>
      <w:sz w:val="20"/>
      <w:szCs w:val="20"/>
      <w:lang w:eastAsia="de-DE"/>
    </w:rPr>
  </w:style>
  <w:style w:type="paragraph" w:customStyle="1" w:styleId="J-ohne">
    <w:name w:val="J-ohne"/>
    <w:basedOn w:val="Standard"/>
    <w:rsid w:val="007E248B"/>
    <w:pPr>
      <w:widowControl w:val="0"/>
      <w:spacing w:after="0" w:line="240" w:lineRule="auto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Inhalt">
    <w:name w:val="Inhalt"/>
    <w:basedOn w:val="Standard"/>
    <w:uiPriority w:val="99"/>
    <w:rsid w:val="007E248B"/>
    <w:pPr>
      <w:widowControl w:val="0"/>
      <w:tabs>
        <w:tab w:val="left" w:pos="1048"/>
        <w:tab w:val="left" w:pos="1276"/>
      </w:tabs>
      <w:autoSpaceDE w:val="0"/>
      <w:autoSpaceDN w:val="0"/>
      <w:adjustRightInd w:val="0"/>
      <w:spacing w:after="0" w:line="240" w:lineRule="auto"/>
      <w:ind w:left="1276" w:firstLine="228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en-US" w:eastAsia="de-DE"/>
    </w:rPr>
  </w:style>
  <w:style w:type="paragraph" w:customStyle="1" w:styleId="Kklein">
    <w:name w:val="K_klein"/>
    <w:basedOn w:val="Standard"/>
    <w:uiPriority w:val="99"/>
    <w:rsid w:val="007E248B"/>
    <w:pPr>
      <w:widowControl w:val="0"/>
      <w:tabs>
        <w:tab w:val="left" w:pos="1048"/>
        <w:tab w:val="left" w:pos="1276"/>
      </w:tabs>
      <w:autoSpaceDE w:val="0"/>
      <w:autoSpaceDN w:val="0"/>
      <w:adjustRightInd w:val="0"/>
      <w:spacing w:after="0" w:line="240" w:lineRule="auto"/>
      <w:ind w:left="1048" w:right="228" w:hanging="228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en-US" w:eastAsia="de-DE"/>
    </w:rPr>
  </w:style>
  <w:style w:type="paragraph" w:customStyle="1" w:styleId="Verzeichnis41">
    <w:name w:val="Verzeichnis 41"/>
    <w:basedOn w:val="Standard"/>
    <w:next w:val="Standard"/>
    <w:autoRedefine/>
    <w:uiPriority w:val="39"/>
    <w:unhideWhenUsed/>
    <w:rsid w:val="007E248B"/>
    <w:pPr>
      <w:spacing w:after="100" w:line="276" w:lineRule="auto"/>
      <w:ind w:left="660"/>
    </w:pPr>
    <w:rPr>
      <w:rFonts w:eastAsia="Times New Roman"/>
      <w:lang w:eastAsia="de-DE"/>
    </w:rPr>
  </w:style>
  <w:style w:type="paragraph" w:customStyle="1" w:styleId="Verzeichnis51">
    <w:name w:val="Verzeichnis 51"/>
    <w:basedOn w:val="Standard"/>
    <w:next w:val="Standard"/>
    <w:autoRedefine/>
    <w:uiPriority w:val="39"/>
    <w:unhideWhenUsed/>
    <w:rsid w:val="007E248B"/>
    <w:pPr>
      <w:spacing w:after="100" w:line="276" w:lineRule="auto"/>
      <w:ind w:left="880"/>
    </w:pPr>
    <w:rPr>
      <w:rFonts w:eastAsia="Times New Roman"/>
      <w:lang w:eastAsia="de-DE"/>
    </w:rPr>
  </w:style>
  <w:style w:type="paragraph" w:customStyle="1" w:styleId="Verzeichnis61">
    <w:name w:val="Verzeichnis 61"/>
    <w:basedOn w:val="Standard"/>
    <w:next w:val="Standard"/>
    <w:autoRedefine/>
    <w:uiPriority w:val="39"/>
    <w:unhideWhenUsed/>
    <w:rsid w:val="007E248B"/>
    <w:pPr>
      <w:spacing w:after="100" w:line="276" w:lineRule="auto"/>
      <w:ind w:left="1100"/>
    </w:pPr>
    <w:rPr>
      <w:rFonts w:eastAsia="Times New Roman"/>
      <w:lang w:eastAsia="de-DE"/>
    </w:rPr>
  </w:style>
  <w:style w:type="paragraph" w:customStyle="1" w:styleId="Verzeichnis71">
    <w:name w:val="Verzeichnis 71"/>
    <w:basedOn w:val="Standard"/>
    <w:next w:val="Standard"/>
    <w:autoRedefine/>
    <w:uiPriority w:val="39"/>
    <w:unhideWhenUsed/>
    <w:rsid w:val="007E248B"/>
    <w:pPr>
      <w:spacing w:after="100" w:line="276" w:lineRule="auto"/>
      <w:ind w:left="1320"/>
    </w:pPr>
    <w:rPr>
      <w:rFonts w:eastAsia="Times New Roman"/>
      <w:lang w:eastAsia="de-DE"/>
    </w:rPr>
  </w:style>
  <w:style w:type="paragraph" w:customStyle="1" w:styleId="Verzeichnis81">
    <w:name w:val="Verzeichnis 81"/>
    <w:basedOn w:val="Standard"/>
    <w:next w:val="Standard"/>
    <w:autoRedefine/>
    <w:uiPriority w:val="39"/>
    <w:unhideWhenUsed/>
    <w:rsid w:val="007E248B"/>
    <w:pPr>
      <w:spacing w:after="100" w:line="276" w:lineRule="auto"/>
      <w:ind w:left="1540"/>
    </w:pPr>
    <w:rPr>
      <w:rFonts w:eastAsia="Times New Roman"/>
      <w:lang w:eastAsia="de-DE"/>
    </w:rPr>
  </w:style>
  <w:style w:type="paragraph" w:customStyle="1" w:styleId="Verzeichnis91">
    <w:name w:val="Verzeichnis 91"/>
    <w:basedOn w:val="Standard"/>
    <w:next w:val="Standard"/>
    <w:autoRedefine/>
    <w:uiPriority w:val="39"/>
    <w:unhideWhenUsed/>
    <w:rsid w:val="007E248B"/>
    <w:pPr>
      <w:spacing w:after="100" w:line="276" w:lineRule="auto"/>
      <w:ind w:left="1760"/>
    </w:pPr>
    <w:rPr>
      <w:rFonts w:eastAsia="Times New Roman"/>
      <w:lang w:eastAsia="de-DE"/>
    </w:rPr>
  </w:style>
  <w:style w:type="paragraph" w:customStyle="1" w:styleId="CM178">
    <w:name w:val="CM178"/>
    <w:basedOn w:val="Default"/>
    <w:next w:val="Default"/>
    <w:uiPriority w:val="99"/>
    <w:rsid w:val="007E248B"/>
    <w:rPr>
      <w:color w:val="auto"/>
    </w:rPr>
  </w:style>
  <w:style w:type="character" w:styleId="SchwacheHervorhebung">
    <w:name w:val="Subtle Emphasis"/>
    <w:basedOn w:val="Absatz-Standardschriftart"/>
    <w:uiPriority w:val="19"/>
    <w:qFormat/>
    <w:rsid w:val="007E248B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7E248B"/>
    <w:rPr>
      <w:i/>
      <w:iCs/>
      <w:color w:val="5B9BD5" w:themeColor="accent1"/>
    </w:rPr>
  </w:style>
  <w:style w:type="table" w:customStyle="1" w:styleId="Tabellenraster1">
    <w:name w:val="Tabellenraster1"/>
    <w:basedOn w:val="NormaleTabelle"/>
    <w:next w:val="Tabellenraster"/>
    <w:uiPriority w:val="39"/>
    <w:rsid w:val="007B4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5ABE6883.dotm</Template>
  <TotalTime>0</TotalTime>
  <Pages>21</Pages>
  <Words>2947</Words>
  <Characters>18567</Characters>
  <Application>Microsoft Office Word</Application>
  <DocSecurity>0</DocSecurity>
  <Lines>154</Lines>
  <Paragraphs>42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Deutscher Bundestag</Company>
  <LinksUpToDate>false</LinksUpToDate>
  <CharactersWithSpaces>21472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Deutscher Bundestag - Fachbereich WD 1</dc:creator>
  <cp:keywords/>
  <dc:description/>
  <cp:lastModifiedBy>Weege Wilhelm WD1</cp:lastModifiedBy>
  <cp:revision>6</cp:revision>
  <dcterms:created xsi:type="dcterms:W3CDTF">2016-11-28T14:50:00Z</dcterms:created>
  <dcterms:modified xsi:type="dcterms:W3CDTF">2017-07-24T15:41:00Z</dcterms:modified>
</cp:coreProperties>
</file>