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02" w:rsidRPr="001B2B02" w:rsidRDefault="001B2B02" w:rsidP="001B2B02">
      <w:pPr>
        <w:keepNext/>
        <w:spacing w:after="0" w:line="264" w:lineRule="atLeast"/>
        <w:outlineLvl w:val="2"/>
        <w:rPr>
          <w:rFonts w:ascii="Melior Com" w:eastAsia="Times New Roman" w:hAnsi="Melior Com" w:cs="Arial"/>
          <w:b/>
          <w:bCs/>
          <w:szCs w:val="26"/>
          <w:lang w:eastAsia="de-DE"/>
        </w:rPr>
      </w:pPr>
      <w:bookmarkStart w:id="0" w:name="_Toc317845386"/>
      <w:r w:rsidRPr="001B2B02">
        <w:rPr>
          <w:rFonts w:ascii="Melior Com" w:eastAsia="Times New Roman" w:hAnsi="Melior Com" w:cs="Arial"/>
          <w:b/>
          <w:bCs/>
          <w:szCs w:val="26"/>
          <w:lang w:eastAsia="de-DE"/>
        </w:rPr>
        <w:t xml:space="preserve">Verzeichnis </w:t>
      </w:r>
      <w:r w:rsidRPr="001B2B02">
        <w:rPr>
          <w:rFonts w:ascii="Melior Com" w:eastAsia="Times New Roman" w:hAnsi="Melior Com" w:cs="Arial"/>
          <w:b/>
          <w:bCs/>
          <w:szCs w:val="32"/>
          <w:lang w:eastAsia="de-DE"/>
        </w:rPr>
        <w:t>der</w:t>
      </w:r>
      <w:r w:rsidRPr="001B2B02">
        <w:rPr>
          <w:rFonts w:ascii="Melior Com" w:eastAsia="Times New Roman" w:hAnsi="Melior Com" w:cs="Arial"/>
          <w:b/>
          <w:bCs/>
          <w:szCs w:val="26"/>
          <w:lang w:eastAsia="de-DE"/>
        </w:rPr>
        <w:t xml:space="preserve"> Mitglieder</w:t>
      </w:r>
      <w:bookmarkEnd w:id="0"/>
    </w:p>
    <w:p w:rsidR="001B2B02" w:rsidRPr="001B2B02" w:rsidRDefault="001B2B02" w:rsidP="001B2B02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br/>
        <w:t>A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Inga-Karina Ackermann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Jens Ackermann *</w:t>
      </w: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vertAlign w:val="superscript"/>
          <w:lang w:eastAsia="de-DE"/>
        </w:rPr>
        <w:footnoteReference w:id="1"/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Ulrich Adam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Karl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Addicks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Doris Ahnen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Christian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Ahrendt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Barbara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Ahrons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Ilse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Aigner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Hubert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Aiwanger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Lale Akgün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Albach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Heinrich Aller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Jutta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Allmendinger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Dieter Althaus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Bernd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Althusmann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Altmaier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Katrin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Altpeter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Tarek Al-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Wazir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Gregor Amann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Kerstin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Andreae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h. c. Gerd Andres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Gabriele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Andretta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Niels Annen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Holger Apfel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Ingrid Arndt-Brauer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Rainer Arnold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Holger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Astrup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Inge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Aures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Hüseyin-Kenan Aydin *</w:t>
      </w:r>
    </w:p>
    <w:p w:rsidR="001B2B02" w:rsidRPr="001B2B02" w:rsidRDefault="001B2B02" w:rsidP="001B2B02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B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Günter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Baaske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Daniel Bahr (Münster)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Ernst Bahr (Neuruppin)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Baldauf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Dorothee Bär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Thomas Bareiß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Prof. Dr. Georg Barfuß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Doris Barnett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Dr. Hans-Peter Bartels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Uwe Barth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Klaus Barthel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Norbert Barthle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Sören Bartol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Dr. Dietmar Bartsch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Sabine Bätzing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Hans-Artur Bauckhage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Prof. Thomas Bauer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Wolf Bauer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Günter Baumann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Margarete Bause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Paul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Bauwens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-Adenauer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Christoph Bayer 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Marieluise Beck (Bremen)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Volker Beck (Köln)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Ernst-Reinhard Beck (Reutlingen)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Hilda Beck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Kurt Beck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lastRenderedPageBreak/>
        <w:t>Ralf-Uwe Beck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Andreas Becker </w:t>
      </w:r>
    </w:p>
    <w:p w:rsidR="001B2B02" w:rsidRPr="00AF2198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AF2198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Dirk Becker *</w:t>
      </w:r>
    </w:p>
    <w:p w:rsidR="001B2B02" w:rsidRPr="001B2B02" w:rsidRDefault="001B2B02" w:rsidP="001B2B02">
      <w:pPr>
        <w:tabs>
          <w:tab w:val="left" w:pos="171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Thomas Beckmann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Uwe Beckmeyer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Günther Beckstein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Nicola Beer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Cornelia Behm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Fritz Behrens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Veronika Bellmann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Birgitt Bender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Klaus Uwe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Benneter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Axel Berg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Ute Berg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Almuth Berger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Christoph Bergner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Otmar Bernhard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Otto Bernhardt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Ole von Beust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Thomas Beyer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Susann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Biedefeld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Kurt Biedenkopf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Petra Bierwirth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Biesenbach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Billen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Karin Binder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Lothar Binding (Heidelberg)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Clemens Binninger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Marianne Birthler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Prof. Dr. Lothar Bisky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Renate Blank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Thomas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Blenke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Bleser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Heidrun Bluhm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Kornelie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Blumenschein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Antje Blumenthal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Volker Blumentritt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Reinhold Bocklet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Jörg Bode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Brigitte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Bödeker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Kurt Bodewig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Reimer Böge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Heike Böhm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Prof. Dr. Maria Böhmer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Wolfgang Böhmer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Clemens Bollen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Gerd Bollmann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Alexander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Bonde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Jochen Borchert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Wolfgang Börnsen (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Bönstrup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Martin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Börschel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Bosbach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Maria Bösch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Wolfgang Bötsch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Martin Böttger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Gerhard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Botz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Volker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Bouffier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Rainer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Bovermann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Hans-Josef Bracht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Klaus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Brähmig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Heiner Brand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Brand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Giesela Brandes-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Steggewentz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Klaus Brandner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Helmut Brandt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Willi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Brase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 xml:space="preserve">Dr. Ralf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Brauksiepe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Prof. Dr. h. c. Ludwig Georg Braun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Ulla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Brede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-Hoffmann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Andreas Breitner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Gudrun Brendel-Fischer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Michael Thomas Breuer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Leni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Breymaier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Bernhard Brinkmann (Hildesheim)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Franz-Josef Britz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Dietmar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Brockes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Emil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Brockstedt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Elmar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Brok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Rainer Brüderle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Hannelore Brüning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Monika Brüning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Angelika Brunkhorst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Anke Brunn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Elke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Brunnemer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Georg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Brunnhuber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Bärbel Bruns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Katrin Budde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Norbert Bude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Jens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Bullerjahn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Friedrich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Bullinger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Eva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Bulling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-Schröter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Edelgard Bulmahn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Marco Bülow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it-IT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it-IT" w:eastAsia="de-DE"/>
        </w:rPr>
        <w:t xml:space="preserve">Dr. Martina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it-IT" w:eastAsia="de-DE"/>
        </w:rPr>
        <w:t>Bunge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it-IT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it-IT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it-IT" w:eastAsia="de-DE"/>
        </w:rPr>
        <w:t>Ulla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it-IT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it-IT" w:eastAsia="de-DE"/>
        </w:rPr>
        <w:t>Burchardt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it-IT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Ernst Burgbacher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Martin Burkert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Michael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Bürsch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Fritz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Buschle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Bernd Busemann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Dirk Buttler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  <w:t>C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Cajus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Caesar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Lorenz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Caffier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Christian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Carstensen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Peter Harry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Carstensen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Marion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Caspers-Merk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Bodo Champignon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Monika Chef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Roland Claus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Peter Clausen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Christine Clauß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Helmut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Collmann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Gitta Connemann *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  <w:t>D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Sevim Daðdelen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Inka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Damerau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Peter Danckert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Herta Däubler-Gmelin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Leo Dautzenberg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Friedhelm Decker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Diether Dehm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Hubert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Deittert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Ekin Deligöz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Dr. Hans-Joachim Deneke-Jöhrens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Inge Deutschkron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Bärbel Dieckmann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Birgit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Diezel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Karl Diller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Hermann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Dinkla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 xml:space="preserve">Regina van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Dinther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Alexander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Dobrindt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Renate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Dodell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Dieter Dombrowski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Ursula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Doppmeier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Thomas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Dörflinger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Patrick Döring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Martin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Dörmann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Marie-Luise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Dött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Erwin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Dotzel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Werner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Dreibus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Carl-Christian Dressel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Drexler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Elvira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Drobinski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-Weiß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Franziska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Drohsel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Wilhelm Droste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Thea Dückert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Garrelt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Duin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Martin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Dulig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Christian Dürig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Sepp Dürr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Mechthild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Dyckmans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Detlef Dzembritzki *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E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Jutta Ebeling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Georg Ebert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Sebastian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Edathy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Hans-Heinrich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Ehlen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Siegmund Ehrmann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Hans Eichel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Maria Eichhorn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Christian Eichner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Uschi Eid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Franz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Einhaus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Stephan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Eisel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Prof. Dr. Axel Ekkernkamp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Prof. Dr. Havva Engin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Dr. Dagmar Enkelmann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Ute Erdsiek-Rave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Ingrid Ehrhardt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h. c. Gernot Erler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Cornelia Ernst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Klaus Ernst*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Ursula Ernst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Petra Ernstberger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Jörg van Essen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Marc Jan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Eumann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Karin Evers-Meyer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Günter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Eymael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Anke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Eymer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(Lübeck) *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F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Nancy Faeser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Georg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Fahrenschon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Prof. Dr. Armin Falk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Ilse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Falk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Annette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Faße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Marie-Luise Fasse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Hans Georg Faust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Günther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Felbinger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Hans-Josef Fell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Prof. Dr. Claudia Felser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Markus Ferber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Enak Ferlemann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Elke Ferner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lastRenderedPageBreak/>
        <w:t xml:space="preserve">Eva Feußner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Ingrid Fischbach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Hartwig Fischer (Göttingen)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Dirk Fischer (Hamburg)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Axel E. Fischer (Karlsruhe-Land)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Birgit Fischer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Ottfried Fischer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Richard Fischer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Sven Fischer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Ute Fischer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Ulrike Flach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Maria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Flachsbarth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Steffen Flath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Kreszentia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Flauger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Johann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Fleschhut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Klaus-Peter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Flosbach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Gabriele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Fograscher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Sabine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Fohler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Rainer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Fornahl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Herbert Frankenhauser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Gabriele Frechen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Ulrich Freese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Angela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Freimuth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Dagmar Freitag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Karl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Freller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Christian Frenzel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Michael Freytag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Otto Fricke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Paul K. Friedhoff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Ingo Friedrich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Horst Friedrich (Bayreuth)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Hans-Peter Friedrich (Hof)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Peter Friedrich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Erich G. Fritz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Jan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Frodeno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Regina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Frömert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Jochen-Konrad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Fromme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Michael Fuchs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Ruth Fuchs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Hans-Joachim Fuchtel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Fuder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G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Sigmar Gabriel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Reinhold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Gall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Peter Paul Gantzer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Stephan Gatter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Peter Gauweiler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Torsten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Geerdts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Jürgen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Gehb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Gehrcke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Kai Gehring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Norbert Geis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Edmund Peter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Geisen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Thomas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Gemke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Wolfgang Gerhardt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Alfons Gerling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Martin Gerster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Klara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Geywitz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Eberhard Gienger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Iris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Gleicke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Michael Glos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Günter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Gloser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Alois Glück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Carina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Gödecke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Hans-Michael Goldmann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 xml:space="preserve">Diana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Golze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Ivo Gönner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Josef Göppel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Katrin Göring-Eckardt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Margret Gottschlich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Peter Götz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Rudolf Götz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Wolfgang Götzer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Renate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Gradistanac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Angelika Graf (Rosenheim)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Angelika Gramkow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Ute Granold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Grasedieck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Armin Grein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Monika Griefahn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Kerstin Griese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Lucia Grießhaber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Reinhard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Grindel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Hermann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Gröhe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Gabriele Groneberg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Groschek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Evelin Groß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Grosse-Brömer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Achim Großmann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Grotthaus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Markus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Grübel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Manfred Grund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Miriam Gruß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Prof. Monika Grütters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Stefan Grüttner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Saliou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Gueye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Ortwin Guhl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Ravindra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Gujjula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Harald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Güller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Wolfgang Gunkel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Joachim Günther (Plauen)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Karl-Theodor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Frhr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. zu Guttenberg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Olav Gutting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Dr. Gregor Gysi *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H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Friederike de Haas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Hans-Joachim Hacker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Thomas Hacker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Christine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Haderthauer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Bettina Hagedorn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Klaus Hagemann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André Hahn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Jörg-Uwe Hahn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Jochen Hahne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Holger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Haibach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Heiner Halberstadt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Regina Halmich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Ursula Hammann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Helene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Hammelrath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Joachim Hanisch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Heike Hänsel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Christel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Happach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-Kasan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Alfred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Hartenbach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Jochen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Hartloff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Michael Hartmann (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Wackernheim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Ludwig Hartmann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Reiner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Haseloff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Gerda Hasselfeldt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Britta Haßelmann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Nina Hauer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 xml:space="preserve">Ute Haupt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Hausold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Ursula Haußmann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Heinz-Peter Haustein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Peter Heesen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Lothar Hegemann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Heinrich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Heidel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Hubertus Heil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Walter Heiler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Lutz Heilmann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Ursula Heinen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Elisabeth Heister-Neumann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Uda Carmen Freia Heller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Dr. Reinhold Hemker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Rolf Hempelmann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Dr. Barbara Hendricks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Rudolf Henke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Frank Henkel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Hennrich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Dorothea Henzler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Torsten Herbst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Hendrik Hering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Martin Herkommer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Bettina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Herlitzius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Winfried Hermann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Martin Herrenknecht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Joachim Herrmann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Jürgen Herrmann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Gustav Herzog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Petra Heß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Birgit Hesse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Katja Hessel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Liane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Hesselbarth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Hettlich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Heubach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Wolfgang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Heubisch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Bernd Heynemann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Hans-Kurt Hill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Gabriele Hiller-Ohm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Stephan Hilsberg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Ernst Hinsken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Peter Hintze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Petra Hinz (Essen)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Priska Hinz (Herborn)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Cornelia Hirsch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Christian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Hirte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Bernd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Hitzler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Robert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Hochbaum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Klaus Hofbauer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Gerd Höfer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Elke Hoff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Volker Hoff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Andreas Hoffmann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Iris Hoffmann (Wismar)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Ulrike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Höfken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Frank Hofmann (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Volkach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Jörg Hofmann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Brigitte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Hofmeyer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Anton Hofreiter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Inge Höger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Eva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Högl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Bärbel Höhn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Matthias Höhn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Barbara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Höll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Franz-Josef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Holzenkamp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Birgit Homburger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>Thilo Hoppe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Joachim Hörster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Petra Hort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Holger Hövelmann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Josef Hovenjürgen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Eike Hovermann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Dr. Werner Hoyer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Berthold Huber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Erwin Huber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Anette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Hübinger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Klaas Hübner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Melanie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Huml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Humme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Dr. Dieter Hundt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Thomas Hunsteger-Petermann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Hubert Hüppe *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  <w:t>I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szCs w:val="24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zCs w:val="24"/>
          <w:lang w:val="en-GB" w:eastAsia="de-DE"/>
        </w:rPr>
        <w:t>Lothar</w:t>
      </w:r>
      <w:proofErr w:type="spellEnd"/>
      <w:r w:rsidRPr="001B2B02">
        <w:rPr>
          <w:rFonts w:ascii="Melior Com" w:eastAsia="Times New Roman" w:hAnsi="Melior Com" w:cs="Times New Roman"/>
          <w:szCs w:val="24"/>
          <w:lang w:val="en-GB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zCs w:val="24"/>
          <w:lang w:val="en-GB" w:eastAsia="de-DE"/>
        </w:rPr>
        <w:t>Ibrügger</w:t>
      </w:r>
      <w:proofErr w:type="spellEnd"/>
      <w:r w:rsidRPr="001B2B02">
        <w:rPr>
          <w:rFonts w:ascii="Melior Com" w:eastAsia="Times New Roman" w:hAnsi="Melior Com" w:cs="Times New Roman"/>
          <w:szCs w:val="24"/>
          <w:lang w:val="en-GB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Erich Iltgen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Brunhilde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Irber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J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Susanne Jaffke-Witt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Dr. Armin Jäger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Ralf Jäger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Angelika Jahns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Peter Jahr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Ulla Jelpke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Lukrezia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Jochimsen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Hans-Heinrich Jordan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Franz Josef Jung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Johannes Jung (Karlsruhe)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Andreas Jung (Konstanz)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Peter Jung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Josip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Juratovic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Andreas Jürgens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Eberhard Jüttner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Jüttner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K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Johannes Kahrs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Kerstin Kaiser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Bartholomäus Kalb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Christine Kamm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Hans-Werner Kammer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Steffen Kampeter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Kader Karabulut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Alois Karl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Norbert Kartmann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Ulrich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Kasparick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Bernhard Kaster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Dr. h. c. Susanne Kastner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Gregor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Kathstede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Kauch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Siegfried Kauder (Villingen-Schwenningen)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Volker Kauder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Martin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Kayenburg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Hans-Peter Keitel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Ulrich Kelber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Josef Keller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Tayfun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Keltek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Jens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Kerstan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Hakki Keskin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Nadine Kessler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Dilek Kilinc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 xml:space="preserve">Katja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Kipping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Franz Xaver Kirschner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Dietrich Kittner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Eckart von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Klaeden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Karl-Heinz Klare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Birgit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Klaubert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Horst Klee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Kleiminger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Karsten Klein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Volkmar Klein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Dieter Kleinmann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Wilfried Klenk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Jürgen Klimke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Julia Klöckner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Hans-Ulrich Klose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Hagen Kluck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Astrid Klug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Heidi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Knake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-Werner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Nikolaus Knauf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Ralf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Kneflowski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Charlotte Knobloch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Monika Knoche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Rainer Koch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Roland Koch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Petra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Kockert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Ute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Koczy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Jens Koeppen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Bärbel Kofler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Kristina Köhler (Wiesbaden)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Natascha Kohnen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Marlies Kohnle-Gros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Heinrich L. Kolb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Manfred Kolbe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Walter Kolbow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Alexander König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Hellmut Königshaus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Norbert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Königshofen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Gudrun Kopp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Norbert Kopp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h. c. Jürgen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Koppelin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Fritz Rudolf Körper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Knut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Korschewsky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Jan Korte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Karin Kortmann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Ursula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Körtner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Stefan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Körzell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Rolf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Koschorrek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Hartmut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Koschyk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Guido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Kosmehl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Thomas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Kossendey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Sylvia Kotting-Uhl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Hannelore Kraft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Rolf Kramer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Anette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Kramme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Ernst Kranz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Bernd Kränzle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Andreas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Krautscheid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Jakob Kreidl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Nicolette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Kressl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Winfried Kretschmann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Kretschmer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Klaus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Kreuzeder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Thomas Kreuzer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Gunther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Krichbaum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Günter Krings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Martina Krogmann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 xml:space="preserve">Volker Kröning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Hans-Ulrich Krüger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Angelika Krüger-Leißner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Sebastian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Krumbiegel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Thomas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Kubendorff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Kubicki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Jochen K. Kübler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Jürgen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Kucharczyk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Leonard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Kuckart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Hermann Kues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Manfred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Kuhmichel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Fritz Kuhn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Eva Kühne-Hörmann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Helga Kühn-Mengel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Ute Kumpf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Renate Künast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Katrin Kunert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Undine Kurth (Quedlinburg)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Markus Kurth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Peter Kurz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Markus Kurze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Wolfram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Kuschke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Uwe Küster *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L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Oskar Lafontaine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Christine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Lambrecht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Karl A. Lamers (Heidelberg)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Andreas G.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Lämmel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Norbert Lammert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Helmut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Lamp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Bernd Landgraf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Katharina Landgraf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Heinz Lanfermann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Christian Lange (Backnang)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Gerhard Langemeyer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Werner Langen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Anette Langner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Karl-Heinrich Langspecht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Leonard Lansink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Armin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Laschet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Bernhard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Lasotta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Karl-Josef Laumann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Sibylle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Laurischk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Karl Lauterbach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Caren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Lay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Hermann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Layher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Monika Lazar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Kurt Lechner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Max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Lehmer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Waltraud Lehn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Peter Lehnert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Paul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Lehrieder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Nicola Leibinger-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Kammüller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Harald Leibrecht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Sabine Leidig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Steffi Lemke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Tassilo Lenk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Ina Lenke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Aloys Lenz (Hanau)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Peter Lepper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Leutert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Sabine Leutheusser-Schnarrenberger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Markus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Lewe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Hans Ley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Ursula von der Leyen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 xml:space="preserve">Alexander Licht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Johanna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Lichy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Ingbert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Liebing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Martin Lindner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Christian Lindner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Michael Link (Heilbronn)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Helmut Linssen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Eduard Lintner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Klaus W. Lippold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Patricia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Lips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Barbara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Lochbihler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Sylvia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Löhrmann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Katrin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Lompscher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Markus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Löning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Helga Lopez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Editha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Lorberg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Frank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Lortz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Gabriele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Lösekrug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-Möller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Erwin Lotter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Ulla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Lötzer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Gesine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Lötzsch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Johannes Ludewig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Anna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Lührmann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Michael Luther *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M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Heiko Maas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Winfried Mack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Franz Maget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Thomas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Mahlberg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Horst-Werner Maier-Hunke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Nicole Maisch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Makiolla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Dirk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Manzewski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Stefan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Mappus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Lothar Mark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Caren Marks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Silvia Martin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Katja Mast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Christoph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Matschie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Matschl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Angelika Matt-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Heidecker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Hilde Mattheis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Max Matthiesen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Detlef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Matthiessen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Ulrich Maurer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Stephan Mayer (Altötting)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Thomas de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Mazière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David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McAllister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Markus Meckel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Meckelburg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Horst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Meierhofer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Patrick Meinhardt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Michael Meister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Dorothée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Menzner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Beate Merk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Angela Merkel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Petra Merkel (Berlin)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Ulrike Merten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Joachim Mertes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Herbert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Mertin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Friedrich Merz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Prof. Dr. Wolfgang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Methling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Christoph Meyer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Helga Meyer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Laurenz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Meyer (Hamm)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lastRenderedPageBreak/>
        <w:t xml:space="preserve">Maria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Michalk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h. c. Hans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Michelbach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Matthias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Miersch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Georg Milbradt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Philipp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Mißfelder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Ursula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Mogg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Mike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Mohring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Möhrmann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Franz Josef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Möllenberg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Claus Möller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Kornelia Möller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Dr. Eva Möllring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Jerzy Montag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Edgar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Moron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Norbert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Mörs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Marlene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Mortler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Jan Mücke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Dagmar Mühlenfeld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Marko Mühlstein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Ansgar Müller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Gerd Müller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Johannes Müller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Rolf Müller (Gelnhausen)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Werner Müller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Carsten Müller (Braunschweig)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Detlef Müller (Chemnitz)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Michael Müller (Düsseldorf)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Stefan Müller (Erlangen)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Kerstin Müller (Köln)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Emilia Müller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Martina Müller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Müller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Peter Müller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Ulrich Müller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Ulrike Müller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Roswitha Müller-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Piepenkötter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Burkhardt Müller-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Sönksen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Gesine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Multhaupt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Martina Münch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Heidemarie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Mundlos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Franz Müntefering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Dietmar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Muscheid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Rolf Mützenich *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Naaß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Winfried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Nachtwei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Jens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Nacke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Andrea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Nahles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Kersten Naumann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Nešković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Bernd Neumann (Bremen)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Neumann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Dirk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Niebel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Karl-Peter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Niebel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Silvia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Nieber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Angelika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Niebler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Norbert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Nieszery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Dietmar Nietan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Henry Nitzsche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Michaela Noll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Thomas Nord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Omid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Nouripour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Georg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Nüßlein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O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 xml:space="preserve">Franz Obermeier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Jens Odewald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Oerding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Günther H. Oettinger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Thomas Oppermann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Helma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Orosz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Holger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Ortel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Hartmut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Ostrowski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Eduard Oswald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Jochen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Ott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Henning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Otte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Hans-Joachim Otto (</w:t>
      </w:r>
      <w:smartTag w:uri="urn:schemas-microsoft-com:office:smarttags" w:element="place">
        <w:r w:rsidRPr="001B2B02">
          <w:rPr>
            <w:rFonts w:ascii="Melior Com" w:eastAsia="Times New Roman" w:hAnsi="Melior Com" w:cs="Times New Roman"/>
            <w:snapToGrid w:val="0"/>
            <w:color w:val="000000"/>
            <w:sz w:val="18"/>
            <w:szCs w:val="20"/>
            <w:lang w:val="en-GB" w:eastAsia="de-DE"/>
          </w:rPr>
          <w:t>Frankfurt</w:t>
        </w:r>
      </w:smartTag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)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Derya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Ovali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Cem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Özdemir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Aygül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Özkan</w:t>
      </w:r>
      <w:proofErr w:type="spellEnd"/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  <w:t>P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Prof.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Dr.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Norman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Paech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Manfred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Palmen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Dr.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Christoph E. Palmer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Dr.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Gerhard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Papke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Detlef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Parr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Udo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Pastörs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Frank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Patta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Petra Pau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Heinz Paula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Günther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-Martin Pauli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Dr.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Judith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Pauly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-Bender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Rita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Pawelski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Dr. jur. Peter Paziorek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Lutz H. Peper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Reinhold Perlak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Victor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Perli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Hans Theo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Peschkes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Nina Petri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Ulrich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Petzold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Helmut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Peuser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Dr.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Joachim Pfeiffer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Sibylle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Pfeiffer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Ernst Pfister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Johannes Pflug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Beatrix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Philipp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Marcel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Philipp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Maria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Pichottka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Cornelia Pieper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Gudrun Pieper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Gisela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Piltz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Prof.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Dr.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Andreas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Pinkwart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Matthias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Platzeck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Axel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Plaue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Günter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Ploß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Ronald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Pofalla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Joachim Pohlmann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Manfred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Pointner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Ruprecht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Polenz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Iris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Pöpel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Ulrike Poppe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Carsten Pörksen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Dieter Posch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Joachim Poß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Norbert Post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Brigitte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Pothmer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Hans-Gert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Pöttering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Rainer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Prachtl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Christoph Pries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Wilhelm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Priesmeier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 xml:space="preserve">Reiner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Priggen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Florian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Pronold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  <w:t>Q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Paul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Quirin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  <w:t>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Daniela Raab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Heike Raab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Sascha Raabe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Thomas Rachel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Hans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Raidel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Bodo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Ramelow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Peter Ramsauer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Günther Ramsauer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Bernhard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Rapkay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Christof Rasche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Renate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Rastätter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Volker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Ratzmann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Peter Rauen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Norbert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Raulin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Mechthild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Rawert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Bernhard Recker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Eckhardt Rehberg * 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Steffen Reiche (Cottbus)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Katherina Reiche (Potsdam)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Maik Reichel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Gerold Reichenbach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Hans Reichenecker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Clemens Reif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Dr. Carola Reimann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Elke Reinke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Alfred Reisinger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Johannes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Remmel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Florian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Rentsch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Hans Hermann Reschke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Herbert Reul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Michael Reuter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Barbara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Richstein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Theresia Riedmeier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Klaus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Riegert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Christel Riemann-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Hanewinckel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Dr. h. c. Heinz Riesenhuber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Walter Riester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Markus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Rinderspacher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Albert Ritter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Sönke Rix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Berndt Röder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Jan Stefan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Roell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Georg Rohleder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Karl-Wilhelm Röhm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Heinz Rolfes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Franz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Romer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Norbert Römer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Roolf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Johannes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Röring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Josef Rosenbauer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Dr.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Philipp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Rösler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René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Röspel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Matthias Rößler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Mechthild Ross-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Luttmann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Kurt J.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Rossmanith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Ernst Dieter Rossmann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Jürgen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Roters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Dr.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h. c. </w:t>
      </w:r>
      <w:smartTag w:uri="urn:schemas-microsoft-com:office:smarttags" w:element="City">
        <w:smartTag w:uri="urn:schemas-microsoft-com:office:smarttags" w:element="place">
          <w:r w:rsidRPr="001B2B02">
            <w:rPr>
              <w:rFonts w:ascii="Melior Com" w:eastAsia="Times New Roman" w:hAnsi="Melior Com" w:cs="Times New Roman"/>
              <w:snapToGrid w:val="0"/>
              <w:color w:val="000000"/>
              <w:sz w:val="18"/>
              <w:szCs w:val="20"/>
              <w:lang w:val="en-GB" w:eastAsia="de-DE"/>
            </w:rPr>
            <w:t>Petra</w:t>
          </w:r>
        </w:smartTag>
      </w:smartTag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Roth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Claudia Roth (</w:t>
      </w:r>
      <w:smartTag w:uri="urn:schemas-microsoft-com:office:smarttags" w:element="City">
        <w:smartTag w:uri="urn:schemas-microsoft-com:office:smarttags" w:element="place">
          <w:r w:rsidRPr="001B2B02">
            <w:rPr>
              <w:rFonts w:ascii="Melior Com" w:eastAsia="Times New Roman" w:hAnsi="Melior Com" w:cs="Times New Roman"/>
              <w:snapToGrid w:val="0"/>
              <w:color w:val="000000"/>
              <w:sz w:val="18"/>
              <w:szCs w:val="20"/>
              <w:lang w:val="en-GB" w:eastAsia="de-DE"/>
            </w:rPr>
            <w:t>Augsburg</w:t>
          </w:r>
        </w:smartTag>
      </w:smartTag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lastRenderedPageBreak/>
        <w:t>Karin Roth (</w:t>
      </w:r>
      <w:smartTag w:uri="urn:schemas-microsoft-com:office:smarttags" w:element="City">
        <w:smartTag w:uri="urn:schemas-microsoft-com:office:smarttags" w:element="place">
          <w:r w:rsidRPr="001B2B02">
            <w:rPr>
              <w:rFonts w:ascii="Melior Com" w:eastAsia="Times New Roman" w:hAnsi="Melior Com" w:cs="Times New Roman"/>
              <w:snapToGrid w:val="0"/>
              <w:color w:val="000000"/>
              <w:sz w:val="18"/>
              <w:szCs w:val="20"/>
              <w:lang w:val="en-GB" w:eastAsia="de-DE"/>
            </w:rPr>
            <w:t>Esslingen</w:t>
          </w:r>
        </w:smartTag>
      </w:smartTag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Michael Roth (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Heringen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Andrea Roth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Dr.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Norbert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Röttgen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Thomas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Röwekamp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Dr.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Christian Ruck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Christine Rudolf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Günter Rudolph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Cornelia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Ruhkemper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Hans-Ulrich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Rülke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Ortwin Runde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Martin Runge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Adelheid Rupp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Marlene Rupprecht (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Tuchenbach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Albert Rupprecht (Weiden)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Ingo Rust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Dr. h. c. Jürgen Rüttgers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Rzepka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S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Markus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Sackmann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Krista Sager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Hans-Heinrich Sander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Manuel Sarrazin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Adolf Sauerland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Alfred Sauter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Frank Sauter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Anton Schaaf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Axel Schäfer (Bochum)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Paul Schäfer (Köln)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Anita Schäfer (Saalstadt)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Ute Schäfer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Thorsten Schäfer-Gümbel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Frank Schäffler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Hermann-Josef Scharf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Jürgen Scharf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Elisabeth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Scharfenberg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Günther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Schartz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Manfred Schaub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Wolfgang Schäuble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Hartmut Schauerte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Annette Schavan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Christine Scheel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Bernd Scheelen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Hermann Scheer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Stefan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Scheffold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Andreas Scheuer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Irmingard Schewe-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Gerigk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Gerhard Schick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Marianne Schieder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Karl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Schiewerling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Konrad Schily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Otto Schily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Hannelore Schimpf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Norbert Schindler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Dagmar Schipanski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Frank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Schira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Georg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Schirmbeck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Barbara Schleicher-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Rothmund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Rainer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Schmeltzer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Nils Schmid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Georg Schmid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Bernd Schmidbauer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Frank Schmidt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Ulla Schmidt (Aachen)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Silvia Schmidt (Eisleben)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>Christian Schmidt (Fürth)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Andreas Schmidt (Mühlheim)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Renate Schmidt (Nürnberg)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Ulrich Schmidt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Claus Schmiedel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Ingo Schmitt (Berlin)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Heinz Schmitt (Landau)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Astrid Schmitt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Heinz-Hermann Schnabel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Renate Schnack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Werner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Schnappauf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Daniela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Schneckenburger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Carsten Schneider (Erfurt)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Volker Schneider (Saarbrücken)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Guntram Schneider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Peter Schneider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Siegfried Schneider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Wittich Schobert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Andreas Schockenhoff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Ottilie Scholz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Olaf Scholz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Jörg Schönbohm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Prof. Dr. Karl-Heinz Schöneburg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Theresa Schopper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Christian Schramm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Schramm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Fritz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Schramma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Jürgen Schreier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Ottmar Schreiner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Ole Schröder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Doris Schröder-Köpf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Herbert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Schui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Klaus Schüle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Wolfgang Schulhoff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Bernd Schulte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Bernhard Schulte-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Drüggelte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Reinhard Schultz (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Everswinkel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)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Bernd Schultz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Swen Schulz (Spandau)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Martin Schulz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Regina Schulz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Kordula Schulz-Asche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Svenja Schulze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Jutta Schümann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Uwe Schummer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Uwe Schünemann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Ewald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Schurer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Marina Schuster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Stefan Schuster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Frank Schwabe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Angelica Schwall-Düren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Martin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Schwanholz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Rolf Schwanitz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Harald Schwartz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Rita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Schwarzelühr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-Sutter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Harald Schweitzer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Wilhelm Josef Sebastian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Horst Seehofer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Kurt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Segner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Marion Seib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Jürgen Seidel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Karin Seidel-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Kalmutzki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Ilja Seifert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Erwin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Sellering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Frank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Sichau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Siebel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 xml:space="preserve">Bernd Siebert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Thomas Silberhorn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Johannes Singhammer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Petra Sitte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Walter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Sittler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Markus Söder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Hermann Otto Solms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Barbara Sommer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Michael Sommer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Justin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Sonder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Ludwig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Spaenle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Jens Spahn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Spanier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Dr. h. c. Lothar Späth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Manfred Speck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Margrit Spielmann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Frank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Spieth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Jörg-Otto Spiller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Anke Spoorendonk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Friede Springer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Dr. Max Stadler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Grietje Staffelt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Helmut Stahl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Holger Stahlknecht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Barbara Stamm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Eva-Maria Stange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Erwin Staudt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Rainder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Steenblock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Frank Steffel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Barbara Steffens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Dr. Ralf Stegner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>Henrik Stehlik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Gerhard Steidl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Uwe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Steimle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Erika Steinbach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Nico Steinbach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Peer Steinbrück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Dieter Steinecke (Magdeburg)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Dieter Steinecke (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Uelsen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)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Frank-Walter Steinmeier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Otto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Stender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Andrej Stephan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Andreas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>Steppuhn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Frhr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. von Stetten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Ludwig Stiegler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Rainer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Stinner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Rolf Stöckel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Edmund Stoiber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Silke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Stokar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von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Neuforn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Gero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Storjohann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Andreas Storm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Hans-Rainer Strang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Christoph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Strässer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Gerhard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Stratthaus</w:t>
      </w:r>
      <w:proofErr w:type="spellEnd"/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Max Straubinger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Matthäus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Strebl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Florian Streibl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Wolfgang Strengmann-Kuhn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Hans-Christian Ströbele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Thomas Strobl (Heilbronn)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Lena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Strothmann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Dr. Peter Struck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Michael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Stübgen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Christian Stückl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Joachim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Stünker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lastRenderedPageBreak/>
        <w:t>T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Jasmin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Tabatabai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Rainer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Tabillion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Anita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Tack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Dr. Kirsten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Tackmann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Heike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Taubert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Jörg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Tauss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Frauke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Tengler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Harald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Terpe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Jella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Teuchner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Dr. h. c. Erwin Teufel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Michael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Theurer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Ronja-Tabea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>Thiede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fr-FR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US" w:eastAsia="de-DE"/>
        </w:rPr>
        <w:t xml:space="preserve">Carl-Ludwig Thiele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h. c. Wolfgang Thierse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Jörn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Thießen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Christa Thoben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Franz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Thönnes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Hans Peter Thu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Björn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Thümler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Tiefensee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Stanislaw Tillich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Antje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Tillmann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Florian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Toncar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Markus Töns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Antje Treptow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Jürgen Trittin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Axel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Troost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Helga Trüpel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Josef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Tumbrinck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  <w:t>U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nb-NO" w:eastAsia="de-DE"/>
        </w:rPr>
        <w:t xml:space="preserve">Dr. Hans-Peter Uhl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Eckhard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Uhlenberg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Alexander Ulrich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Maria Unger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Bülent Uzuner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V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Arnold Vaatz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Rüdiger Veit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Elisabeth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Veldhues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Michael Vesper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Karl Vetter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Heinz-Peter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Vietze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Simone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Violka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Astrid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Vockert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Bernhard Vogel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Hans-Josef Vogel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Volkmar Uwe Vogel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Stefanie Vogelsang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Jörg Vogelsänger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Ute Vogt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Daniel Volk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Marlies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Volkmer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Sven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Volmering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Angelika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Volquartz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Andrea Astrid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Voßhoff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W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Gerhard Wächter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Johann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Wadephul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Christean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Wagner (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Lahntal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)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Theodor Waigel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Christoph Waitz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Georg von Waldenfels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lastRenderedPageBreak/>
        <w:t xml:space="preserve">Gisela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Walsken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Jürgen Walter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Marco Wanderwitz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Irmgard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Wandt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Hildegard Wanner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Annette Watermann-Krass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Esther Weber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Jürgen Weber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Manfred Weber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Hedi Wegener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Kai Wegner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Horst Wehner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Andreas Weigel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Angelika Weikert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Adolf Weiland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Karlheinz Weimar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Marcus Weinberg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Petra Weis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Christian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Weisbrich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Manfred Weiß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Peter Weiß (Emmendingen)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Gerald Weiß (Groß-Gerau)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Anja Weißgerber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Gunter Weißgerber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Prof. Gert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Weisskirchen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(Wiesloch)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Ingo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Wellenreuther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Karl-Georg Wellmann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Stefan Wenzel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Frank Werner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Hans Joachim Werner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Johanna Werner-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Muggendorfer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Hildegard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Wester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Guido Westerwelle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Lydia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Westrich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Hans-Peter Wetzel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Margrit Wetzel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Andrea Wicklein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Annette Widmann-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Mauz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Heidemarie Wieczorek-Zeul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Dieter Wiefelspütz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Stefanie Wiegand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Rainer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Wiegard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Wieland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Renate Will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Klaus-Peter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Willsch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Willy Wimmer (Neuss)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Gert Winkelmeier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Elisabeth Winkelmeier-Becker * 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Hermann Winkler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Josef Philip Winkler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Claudia Winterstein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Volker Wissing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Engelbert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Wistuba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Bernhard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Witthaut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Oliver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Wittke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Werner Wittlich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Ralf Witzel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Wolfgang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Wodarg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Harald Wohlfahrt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Dagmar Wöhrl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Dr. Ingo Wolf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Harald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Wolf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Hartfrid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Wolff (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Rems-Murr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Waltraud Wolff (Wolmirstedt) *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Karin Wolff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Wilfried Woller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lastRenderedPageBreak/>
        <w:t>Dr.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Bernhard Worms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Klaus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Wowereit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Heidi Wright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sz w:val="18"/>
          <w:szCs w:val="20"/>
          <w:lang w:val="en-GB" w:eastAsia="de-DE"/>
        </w:rPr>
      </w:pP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Prof.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>Dr.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val="en-GB" w:eastAsia="de-DE"/>
        </w:rPr>
        <w:t xml:space="preserve"> Ot</w:t>
      </w:r>
      <w:r w:rsidRPr="001B2B02">
        <w:rPr>
          <w:rFonts w:ascii="Melior Com" w:eastAsia="Times New Roman" w:hAnsi="Melior Com" w:cs="Times New Roman"/>
          <w:snapToGrid w:val="0"/>
          <w:sz w:val="18"/>
          <w:szCs w:val="20"/>
          <w:lang w:val="en-GB" w:eastAsia="de-DE"/>
        </w:rPr>
        <w:t xml:space="preserve">to Wulff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sz w:val="18"/>
          <w:szCs w:val="20"/>
          <w:lang w:val="en-GB" w:eastAsia="de-DE"/>
        </w:rPr>
      </w:pPr>
      <w:r w:rsidRPr="001B2B02">
        <w:rPr>
          <w:rFonts w:ascii="Melior Com" w:eastAsia="Times New Roman" w:hAnsi="Melior Com" w:cs="Times New Roman"/>
          <w:snapToGrid w:val="0"/>
          <w:sz w:val="18"/>
          <w:szCs w:val="20"/>
          <w:lang w:val="en-GB" w:eastAsia="de-DE"/>
        </w:rPr>
        <w:t xml:space="preserve">Christian Wulff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sz w:val="18"/>
          <w:szCs w:val="20"/>
          <w:lang w:eastAsia="de-DE"/>
        </w:rPr>
        <w:t xml:space="preserve">Jörn Wunderlich * 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sz w:val="18"/>
          <w:szCs w:val="20"/>
          <w:lang w:eastAsia="de-DE"/>
        </w:rPr>
        <w:t xml:space="preserve">Hendrik Wüst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Y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sz w:val="18"/>
          <w:szCs w:val="20"/>
          <w:lang w:eastAsia="de-DE"/>
        </w:rPr>
        <w:t xml:space="preserve">Andrea </w:t>
      </w:r>
      <w:proofErr w:type="spellStart"/>
      <w:r w:rsidRPr="001B2B02">
        <w:rPr>
          <w:rFonts w:ascii="Melior Com" w:eastAsia="Times New Roman" w:hAnsi="Melior Com" w:cs="Times New Roman"/>
          <w:snapToGrid w:val="0"/>
          <w:sz w:val="18"/>
          <w:szCs w:val="20"/>
          <w:lang w:eastAsia="de-DE"/>
        </w:rPr>
        <w:t>Ypsilanti</w:t>
      </w:r>
      <w:proofErr w:type="spellEnd"/>
      <w:r w:rsidRPr="001B2B02">
        <w:rPr>
          <w:rFonts w:ascii="Melior Com" w:eastAsia="Times New Roman" w:hAnsi="Melior Com" w:cs="Times New Roman"/>
          <w:snapToGrid w:val="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B2B02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Z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Matthias Zach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Isabell Zacharias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Feridun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Zaimoglu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Uta Zapf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Holger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Zastrow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Julia Barbara Zeh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Martin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Zeil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Lena Zimmermann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Karl Zimmermann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Sabine Zimmermann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Wolfgang Zöller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Manfred Helmut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Zöllmer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</w:t>
      </w:r>
    </w:p>
    <w:p w:rsidR="001B2B02" w:rsidRPr="001B2B02" w:rsidRDefault="001B2B02" w:rsidP="001B2B02">
      <w:pPr>
        <w:tabs>
          <w:tab w:val="left" w:pos="284"/>
        </w:tabs>
        <w:spacing w:after="0" w:line="240" w:lineRule="auto"/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Willi </w:t>
      </w:r>
      <w:proofErr w:type="spellStart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Zylajew</w:t>
      </w:r>
      <w:proofErr w:type="spellEnd"/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 xml:space="preserve"> *  </w:t>
      </w:r>
    </w:p>
    <w:p w:rsidR="007C6870" w:rsidRPr="001B2B02" w:rsidRDefault="001B2B02" w:rsidP="001B2B02">
      <w:pPr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</w:pPr>
      <w:r w:rsidRPr="001B2B02">
        <w:rPr>
          <w:rFonts w:ascii="Melior Com" w:eastAsia="Times New Roman" w:hAnsi="Melior Com" w:cs="Times New Roman"/>
          <w:snapToGrid w:val="0"/>
          <w:color w:val="000000"/>
          <w:sz w:val="18"/>
          <w:szCs w:val="20"/>
          <w:lang w:eastAsia="de-DE"/>
        </w:rPr>
        <w:t>Brigitte Zypries *</w:t>
      </w:r>
    </w:p>
    <w:sectPr w:rsidR="007C6870" w:rsidRPr="001B2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02" w:rsidRDefault="001B2B02" w:rsidP="001B2B02">
      <w:pPr>
        <w:spacing w:after="0" w:line="240" w:lineRule="auto"/>
      </w:pPr>
      <w:r>
        <w:separator/>
      </w:r>
    </w:p>
  </w:endnote>
  <w:endnote w:type="continuationSeparator" w:id="0">
    <w:p w:rsidR="001B2B02" w:rsidRDefault="001B2B02" w:rsidP="001B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">
    <w:altName w:val="Times New Roman P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98" w:rsidRDefault="00AF21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98" w:rsidRDefault="00AF2198" w:rsidP="00AF2198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98" w:rsidRDefault="00AF21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02" w:rsidRDefault="001B2B02" w:rsidP="001B2B02">
      <w:pPr>
        <w:spacing w:after="0" w:line="240" w:lineRule="auto"/>
      </w:pPr>
      <w:r>
        <w:separator/>
      </w:r>
    </w:p>
  </w:footnote>
  <w:footnote w:type="continuationSeparator" w:id="0">
    <w:p w:rsidR="001B2B02" w:rsidRDefault="001B2B02" w:rsidP="001B2B02">
      <w:pPr>
        <w:spacing w:after="0" w:line="240" w:lineRule="auto"/>
      </w:pPr>
      <w:r>
        <w:continuationSeparator/>
      </w:r>
    </w:p>
  </w:footnote>
  <w:footnote w:id="1">
    <w:p w:rsidR="001B2B02" w:rsidRPr="00D03604" w:rsidRDefault="001B2B02" w:rsidP="001B2B02">
      <w:pPr>
        <w:autoSpaceDE w:val="0"/>
        <w:autoSpaceDN w:val="0"/>
        <w:adjustRightInd w:val="0"/>
        <w:rPr>
          <w:sz w:val="17"/>
          <w:szCs w:val="17"/>
        </w:rPr>
      </w:pPr>
      <w:r w:rsidRPr="00D03604">
        <w:rPr>
          <w:rStyle w:val="Funotenzeichen"/>
          <w:sz w:val="17"/>
          <w:szCs w:val="17"/>
        </w:rPr>
        <w:footnoteRef/>
      </w:r>
      <w:r w:rsidRPr="00D03604">
        <w:rPr>
          <w:sz w:val="17"/>
          <w:szCs w:val="17"/>
        </w:rPr>
        <w:t xml:space="preserve"> </w:t>
      </w:r>
      <w:r w:rsidRPr="00D03604">
        <w:rPr>
          <w:rStyle w:val="Funotenzeichen"/>
          <w:sz w:val="17"/>
          <w:szCs w:val="17"/>
        </w:rPr>
        <w:t>*</w:t>
      </w:r>
      <w:r w:rsidRPr="00D03604">
        <w:rPr>
          <w:sz w:val="17"/>
          <w:szCs w:val="17"/>
        </w:rPr>
        <w:t xml:space="preserve"> = </w:t>
      </w:r>
      <w:r w:rsidRPr="00D03604">
        <w:rPr>
          <w:rStyle w:val="Funotenzeichen"/>
          <w:sz w:val="17"/>
          <w:szCs w:val="17"/>
        </w:rPr>
        <w:t xml:space="preserve"> </w:t>
      </w:r>
      <w:r w:rsidRPr="00D03604">
        <w:rPr>
          <w:rFonts w:eastAsia="TimesNewRomanPS"/>
          <w:sz w:val="17"/>
          <w:szCs w:val="17"/>
        </w:rPr>
        <w:t>Die mit einem Stern versehenen Mitglieder der Bundesversammlung sind Mitglieder des Bundestages.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98" w:rsidRDefault="00AF219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B2B02" w:rsidTr="0042500F">
      <w:tc>
        <w:tcPr>
          <w:tcW w:w="9062" w:type="dxa"/>
        </w:tcPr>
        <w:p w:rsidR="001B2B02" w:rsidRDefault="001B2B02" w:rsidP="001B2B02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13. Bundesversammlung 23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>Mai 2009</w:t>
          </w:r>
        </w:p>
      </w:tc>
    </w:tr>
  </w:tbl>
  <w:p w:rsidR="001B2B02" w:rsidRDefault="001B2B0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98" w:rsidRDefault="00AF219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089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0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29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4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5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6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7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8" w15:restartNumberingAfterBreak="0">
    <w:nsid w:val="FFFFFF88"/>
    <w:multiLevelType w:val="singleLevel"/>
    <w:tmpl w:val="5F82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hybridMultilevel"/>
    <w:tmpl w:val="95B277AA"/>
    <w:lvl w:ilvl="0" w:tplc="0DCA54BE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D1A08"/>
    <w:multiLevelType w:val="hybridMultilevel"/>
    <w:tmpl w:val="3D02C6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A5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16" w15:restartNumberingAfterBreak="0">
    <w:nsid w:val="19627DF1"/>
    <w:multiLevelType w:val="hybridMultilevel"/>
    <w:tmpl w:val="8B9EA3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D49CC"/>
    <w:multiLevelType w:val="hybridMultilevel"/>
    <w:tmpl w:val="CBB2F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60777"/>
    <w:multiLevelType w:val="hybridMultilevel"/>
    <w:tmpl w:val="5CBE6698"/>
    <w:lvl w:ilvl="0" w:tplc="2474EA2C">
      <w:start w:val="1"/>
      <w:numFmt w:val="decimal"/>
      <w:lvlText w:val="%1)"/>
      <w:lvlJc w:val="left"/>
      <w:pPr>
        <w:ind w:left="720" w:hanging="360"/>
      </w:pPr>
      <w:rPr>
        <w:rFonts w:eastAsia="Times New Roman" w:hAnsi="TimesNewRomanPS" w:cs="Times New Roman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6DAC"/>
    <w:multiLevelType w:val="hybridMultilevel"/>
    <w:tmpl w:val="8410D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12C7"/>
    <w:multiLevelType w:val="hybridMultilevel"/>
    <w:tmpl w:val="D9B6A6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54CF2"/>
    <w:multiLevelType w:val="hybridMultilevel"/>
    <w:tmpl w:val="8B8E68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5" w15:restartNumberingAfterBreak="0">
    <w:nsid w:val="38030697"/>
    <w:multiLevelType w:val="hybridMultilevel"/>
    <w:tmpl w:val="CE1ED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8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4431D"/>
    <w:multiLevelType w:val="hybridMultilevel"/>
    <w:tmpl w:val="9D6A83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2560"/>
    <w:multiLevelType w:val="hybridMultilevel"/>
    <w:tmpl w:val="75EEA8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021D2"/>
    <w:multiLevelType w:val="hybridMultilevel"/>
    <w:tmpl w:val="1F4A9C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129F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018A"/>
    <w:multiLevelType w:val="hybridMultilevel"/>
    <w:tmpl w:val="BDE69890"/>
    <w:lvl w:ilvl="0" w:tplc="85A0EB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51C06"/>
    <w:multiLevelType w:val="hybridMultilevel"/>
    <w:tmpl w:val="E79A87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73DA7"/>
    <w:multiLevelType w:val="hybridMultilevel"/>
    <w:tmpl w:val="E912F408"/>
    <w:lvl w:ilvl="0" w:tplc="3FF875E8">
      <w:start w:val="1"/>
      <w:numFmt w:val="decimal"/>
      <w:pStyle w:val="berschrift2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2641E"/>
    <w:multiLevelType w:val="hybridMultilevel"/>
    <w:tmpl w:val="E196EB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00CB"/>
    <w:multiLevelType w:val="hybridMultilevel"/>
    <w:tmpl w:val="457AB496"/>
    <w:lvl w:ilvl="0" w:tplc="2F7E52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73D2F"/>
    <w:multiLevelType w:val="hybridMultilevel"/>
    <w:tmpl w:val="A7364444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56D"/>
    <w:multiLevelType w:val="hybridMultilevel"/>
    <w:tmpl w:val="5D0CFA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67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17"/>
  </w:num>
  <w:num w:numId="5">
    <w:abstractNumId w:val="37"/>
  </w:num>
  <w:num w:numId="6">
    <w:abstractNumId w:val="31"/>
  </w:num>
  <w:num w:numId="7">
    <w:abstractNumId w:val="10"/>
  </w:num>
  <w:num w:numId="8">
    <w:abstractNumId w:val="11"/>
  </w:num>
  <w:num w:numId="9">
    <w:abstractNumId w:val="20"/>
  </w:num>
  <w:num w:numId="10">
    <w:abstractNumId w:val="39"/>
  </w:num>
  <w:num w:numId="11">
    <w:abstractNumId w:val="28"/>
  </w:num>
  <w:num w:numId="12">
    <w:abstractNumId w:val="44"/>
  </w:num>
  <w:num w:numId="13">
    <w:abstractNumId w:val="34"/>
  </w:num>
  <w:num w:numId="14">
    <w:abstractNumId w:val="14"/>
  </w:num>
  <w:num w:numId="15">
    <w:abstractNumId w:val="19"/>
  </w:num>
  <w:num w:numId="16">
    <w:abstractNumId w:val="29"/>
  </w:num>
  <w:num w:numId="17">
    <w:abstractNumId w:val="40"/>
  </w:num>
  <w:num w:numId="18">
    <w:abstractNumId w:val="22"/>
  </w:num>
  <w:num w:numId="19">
    <w:abstractNumId w:val="41"/>
  </w:num>
  <w:num w:numId="20">
    <w:abstractNumId w:val="25"/>
  </w:num>
  <w:num w:numId="21">
    <w:abstractNumId w:val="13"/>
  </w:num>
  <w:num w:numId="22">
    <w:abstractNumId w:val="16"/>
  </w:num>
  <w:num w:numId="23">
    <w:abstractNumId w:val="32"/>
  </w:num>
  <w:num w:numId="24">
    <w:abstractNumId w:val="33"/>
  </w:num>
  <w:num w:numId="25">
    <w:abstractNumId w:val="23"/>
  </w:num>
  <w:num w:numId="26">
    <w:abstractNumId w:val="21"/>
  </w:num>
  <w:num w:numId="27">
    <w:abstractNumId w:val="43"/>
  </w:num>
  <w:num w:numId="28">
    <w:abstractNumId w:val="42"/>
  </w:num>
  <w:num w:numId="29">
    <w:abstractNumId w:val="36"/>
  </w:num>
  <w:num w:numId="30">
    <w:abstractNumId w:val="18"/>
  </w:num>
  <w:num w:numId="31">
    <w:abstractNumId w:val="38"/>
  </w:num>
  <w:num w:numId="32">
    <w:abstractNumId w:val="26"/>
  </w:num>
  <w:num w:numId="33">
    <w:abstractNumId w:val="24"/>
  </w:num>
  <w:num w:numId="34">
    <w:abstractNumId w:val="27"/>
  </w:num>
  <w:num w:numId="35">
    <w:abstractNumId w:val="27"/>
    <w:lvlOverride w:ilvl="0">
      <w:startOverride w:val="1"/>
    </w:lvlOverride>
  </w:num>
  <w:num w:numId="36">
    <w:abstractNumId w:val="15"/>
  </w:num>
  <w:num w:numId="37">
    <w:abstractNumId w:val="35"/>
  </w:num>
  <w:num w:numId="38">
    <w:abstractNumId w:val="4"/>
  </w:num>
  <w:num w:numId="39">
    <w:abstractNumId w:val="5"/>
  </w:num>
  <w:num w:numId="40">
    <w:abstractNumId w:val="7"/>
  </w:num>
  <w:num w:numId="41">
    <w:abstractNumId w:val="6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02"/>
    <w:rsid w:val="000661BF"/>
    <w:rsid w:val="001B2B02"/>
    <w:rsid w:val="002F5FEB"/>
    <w:rsid w:val="008860C2"/>
    <w:rsid w:val="00A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4AA5B-69AA-4C75-82D1-2CD0486A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B2B02"/>
    <w:pPr>
      <w:keepNext/>
      <w:numPr>
        <w:numId w:val="7"/>
      </w:numPr>
      <w:spacing w:after="0" w:line="264" w:lineRule="atLeast"/>
      <w:outlineLvl w:val="0"/>
    </w:pPr>
    <w:rPr>
      <w:rFonts w:ascii="Melior Com" w:eastAsia="Times New Roman" w:hAnsi="Melior Com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B2B02"/>
    <w:pPr>
      <w:keepNext/>
      <w:numPr>
        <w:numId w:val="10"/>
      </w:numPr>
      <w:spacing w:after="0" w:line="264" w:lineRule="atLeast"/>
      <w:outlineLvl w:val="1"/>
    </w:pPr>
    <w:rPr>
      <w:rFonts w:ascii="Melior Com" w:eastAsia="Times New Roman" w:hAnsi="Melior Com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1B2B02"/>
    <w:pPr>
      <w:keepNext/>
      <w:spacing w:after="0" w:line="264" w:lineRule="atLeast"/>
      <w:outlineLvl w:val="2"/>
    </w:pPr>
    <w:rPr>
      <w:rFonts w:ascii="Melior Com" w:eastAsia="Times New Roman" w:hAnsi="Melior Com" w:cs="Arial"/>
      <w:b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B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B2B02"/>
  </w:style>
  <w:style w:type="paragraph" w:styleId="Fuzeile">
    <w:name w:val="footer"/>
    <w:basedOn w:val="Standard"/>
    <w:link w:val="FuzeileZchn"/>
    <w:unhideWhenUsed/>
    <w:rsid w:val="001B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1B2B02"/>
  </w:style>
  <w:style w:type="table" w:styleId="Tabellenraster">
    <w:name w:val="Table Grid"/>
    <w:basedOn w:val="NormaleTabelle"/>
    <w:uiPriority w:val="39"/>
    <w:rsid w:val="001B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1B2B02"/>
    <w:rPr>
      <w:rFonts w:ascii="Melior Com" w:eastAsia="Times New Roman" w:hAnsi="Melior Com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B2B02"/>
    <w:rPr>
      <w:rFonts w:ascii="Melior Com" w:eastAsia="Times New Roman" w:hAnsi="Melior Com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B2B02"/>
    <w:rPr>
      <w:rFonts w:ascii="Melior Com" w:eastAsia="Times New Roman" w:hAnsi="Melior Com" w:cs="Arial"/>
      <w:b/>
      <w:bCs/>
      <w:szCs w:val="26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1B2B02"/>
  </w:style>
  <w:style w:type="character" w:styleId="Seitenzahl">
    <w:name w:val="page number"/>
    <w:basedOn w:val="Absatz-Standardschriftart"/>
    <w:rsid w:val="001B2B02"/>
  </w:style>
  <w:style w:type="paragraph" w:customStyle="1" w:styleId="Betreff">
    <w:name w:val="Betreff"/>
    <w:basedOn w:val="Standard"/>
    <w:next w:val="Standard"/>
    <w:rsid w:val="001B2B02"/>
    <w:pPr>
      <w:spacing w:after="264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1B2B02"/>
    <w:pPr>
      <w:spacing w:after="0"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single" w:sz="4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paragraph" w:customStyle="1" w:styleId="Fuzeilehngend">
    <w:name w:val="Fußzeile (hängend)"/>
    <w:basedOn w:val="Fuzeile"/>
    <w:rsid w:val="001B2B02"/>
    <w:pPr>
      <w:framePr w:w="9866" w:vSpace="284" w:wrap="around" w:hAnchor="page" w:x="1368" w:yAlign="bottom"/>
      <w:pBdr>
        <w:top w:val="single" w:sz="4" w:space="5" w:color="auto"/>
      </w:pBdr>
      <w:spacing w:line="210" w:lineRule="atLeast"/>
      <w:ind w:left="1701" w:hanging="1701"/>
    </w:pPr>
    <w:rPr>
      <w:rFonts w:ascii="Melior Com" w:eastAsia="Times New Roman" w:hAnsi="Melior Com" w:cs="Times New Roman"/>
      <w:sz w:val="18"/>
      <w:szCs w:val="24"/>
      <w:lang w:eastAsia="de-DE"/>
    </w:rPr>
  </w:style>
  <w:style w:type="paragraph" w:styleId="Aufzhlungszeichen">
    <w:name w:val="List Bullet"/>
    <w:aliases w:val="Auf1"/>
    <w:basedOn w:val="Standard"/>
    <w:qFormat/>
    <w:rsid w:val="001B2B02"/>
    <w:pPr>
      <w:numPr>
        <w:numId w:val="3"/>
      </w:numPr>
      <w:tabs>
        <w:tab w:val="clear" w:pos="360"/>
        <w:tab w:val="left" w:pos="284"/>
      </w:tabs>
      <w:spacing w:after="0" w:line="264" w:lineRule="atLeast"/>
      <w:ind w:left="568" w:hanging="284"/>
    </w:pPr>
    <w:rPr>
      <w:rFonts w:ascii="Melior Com" w:eastAsia="Times New Roman" w:hAnsi="Melior Com" w:cs="Times New Roman"/>
      <w:szCs w:val="24"/>
      <w:lang w:eastAsia="de-DE"/>
    </w:rPr>
  </w:style>
  <w:style w:type="table" w:customStyle="1" w:styleId="TabellengitternetzmitRahmen">
    <w:name w:val="Tabellengitternetz (mit Rahmen)"/>
    <w:basedOn w:val="Tabellenraster"/>
    <w:rsid w:val="001B2B02"/>
    <w:pPr>
      <w:spacing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character" w:styleId="Hyperlink">
    <w:name w:val="Hyperlink"/>
    <w:basedOn w:val="Absatz-Standardschriftart"/>
    <w:uiPriority w:val="99"/>
    <w:rsid w:val="001B2B02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1B2B02"/>
    <w:pPr>
      <w:framePr w:w="9866" w:h="1247" w:hRule="exact" w:vSpace="425" w:wrap="around" w:vAnchor="page" w:hAnchor="page" w:x="1362" w:y="2779"/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360" w:lineRule="exact"/>
    </w:pPr>
    <w:rPr>
      <w:rFonts w:ascii="Melior Com" w:eastAsia="Times New Roman" w:hAnsi="Melior Com" w:cs="Times New Roman"/>
      <w:sz w:val="3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1B2B02"/>
    <w:rPr>
      <w:rFonts w:ascii="Melior Com" w:eastAsia="Times New Roman" w:hAnsi="Melior Com" w:cs="Times New Roman"/>
      <w:sz w:val="30"/>
      <w:szCs w:val="24"/>
      <w:lang w:eastAsia="de-DE"/>
    </w:rPr>
  </w:style>
  <w:style w:type="paragraph" w:customStyle="1" w:styleId="Organisationseinheit">
    <w:name w:val="Organisationseinheit"/>
    <w:basedOn w:val="Standard"/>
    <w:rsid w:val="001B2B02"/>
    <w:pPr>
      <w:framePr w:w="3232" w:wrap="around" w:vAnchor="page" w:hAnchor="page" w:x="1362" w:y="1214"/>
      <w:spacing w:after="0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paragraph" w:customStyle="1" w:styleId="Produkt">
    <w:name w:val="Produkt"/>
    <w:basedOn w:val="Titel"/>
    <w:next w:val="Titel"/>
    <w:rsid w:val="001B2B02"/>
    <w:pPr>
      <w:framePr w:wrap="around"/>
    </w:pPr>
    <w:rPr>
      <w:b/>
    </w:rPr>
  </w:style>
  <w:style w:type="character" w:styleId="Fett">
    <w:name w:val="Strong"/>
    <w:basedOn w:val="Absatz-Standardschriftart"/>
    <w:qFormat/>
    <w:rsid w:val="001B2B02"/>
    <w:rPr>
      <w:b/>
      <w:bCs/>
    </w:rPr>
  </w:style>
  <w:style w:type="paragraph" w:customStyle="1" w:styleId="FuzeileDatum">
    <w:name w:val="Fußzeile (Datum)"/>
    <w:basedOn w:val="Fuzeile"/>
    <w:next w:val="Fuzeile"/>
    <w:rsid w:val="001B2B02"/>
    <w:pPr>
      <w:framePr w:w="9866" w:vSpace="284" w:wrap="around" w:hAnchor="text" w:yAlign="bottom"/>
      <w:pBdr>
        <w:top w:val="single" w:sz="4" w:space="5" w:color="auto"/>
      </w:pBdr>
      <w:spacing w:after="210" w:line="210" w:lineRule="atLeast"/>
    </w:pPr>
    <w:rPr>
      <w:rFonts w:ascii="Melior Com" w:eastAsia="Times New Roman" w:hAnsi="Melior Com" w:cs="Times New Roman"/>
      <w:b/>
      <w:sz w:val="18"/>
      <w:szCs w:val="24"/>
      <w:lang w:eastAsia="de-DE"/>
    </w:rPr>
  </w:style>
  <w:style w:type="paragraph" w:styleId="Untertitel">
    <w:name w:val="Subtitle"/>
    <w:basedOn w:val="Titel"/>
    <w:link w:val="UntertitelZchn"/>
    <w:uiPriority w:val="11"/>
    <w:qFormat/>
    <w:rsid w:val="001B2B02"/>
    <w:pPr>
      <w:framePr w:w="4082" w:hRule="auto" w:vSpace="0" w:wrap="around" w:x="7315" w:y="1061"/>
      <w:pBdr>
        <w:top w:val="none" w:sz="0" w:space="0" w:color="auto"/>
        <w:bottom w:val="none" w:sz="0" w:space="0" w:color="auto"/>
      </w:pBdr>
      <w:spacing w:line="430" w:lineRule="exact"/>
    </w:pPr>
    <w:rPr>
      <w:color w:val="808080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2B02"/>
    <w:rPr>
      <w:rFonts w:ascii="Melior Com" w:eastAsia="Times New Roman" w:hAnsi="Melior Com" w:cs="Times New Roman"/>
      <w:color w:val="808080"/>
      <w:sz w:val="36"/>
      <w:szCs w:val="24"/>
      <w:lang w:eastAsia="de-DE"/>
    </w:rPr>
  </w:style>
  <w:style w:type="paragraph" w:customStyle="1" w:styleId="Titelblatt">
    <w:name w:val="Titelblatt"/>
    <w:basedOn w:val="Standard"/>
    <w:rsid w:val="001B2B02"/>
    <w:pPr>
      <w:spacing w:before="792" w:after="264" w:line="792" w:lineRule="atLeast"/>
    </w:pPr>
    <w:rPr>
      <w:rFonts w:ascii="Melior Com" w:eastAsia="Times New Roman" w:hAnsi="Melior Com" w:cs="Times New Roman"/>
      <w:b/>
      <w:sz w:val="60"/>
      <w:szCs w:val="24"/>
      <w:lang w:eastAsia="de-DE"/>
    </w:rPr>
  </w:style>
  <w:style w:type="paragraph" w:customStyle="1" w:styleId="Anlage">
    <w:name w:val="Anlage"/>
    <w:basedOn w:val="berschrift1"/>
    <w:rsid w:val="001B2B02"/>
    <w:pPr>
      <w:numPr>
        <w:numId w:val="0"/>
      </w:numPr>
      <w:spacing w:line="308" w:lineRule="atLeast"/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rsid w:val="001B2B02"/>
    <w:pPr>
      <w:spacing w:after="0" w:line="264" w:lineRule="atLeast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2B02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semiHidden/>
    <w:rsid w:val="001B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B2B0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1B2B02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2B02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1B2B02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1B2B02"/>
    <w:pPr>
      <w:spacing w:after="100" w:line="276" w:lineRule="auto"/>
    </w:pPr>
    <w:rPr>
      <w:rFonts w:ascii="Calibri" w:eastAsia="Times New Roman" w:hAnsi="Calibri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B2B02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B2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de-DE"/>
    </w:rPr>
  </w:style>
  <w:style w:type="paragraph" w:customStyle="1" w:styleId="CM177">
    <w:name w:val="CM177"/>
    <w:basedOn w:val="Default"/>
    <w:next w:val="Default"/>
    <w:uiPriority w:val="99"/>
    <w:rsid w:val="001B2B02"/>
    <w:rPr>
      <w:rFonts w:cs="Times New Roman"/>
      <w:color w:val="auto"/>
    </w:rPr>
  </w:style>
  <w:style w:type="paragraph" w:customStyle="1" w:styleId="CM182">
    <w:name w:val="CM182"/>
    <w:basedOn w:val="Default"/>
    <w:next w:val="Default"/>
    <w:rsid w:val="001B2B02"/>
    <w:rPr>
      <w:rFonts w:cs="Times New Roman"/>
      <w:color w:val="auto"/>
    </w:rPr>
  </w:style>
  <w:style w:type="paragraph" w:customStyle="1" w:styleId="CM139">
    <w:name w:val="CM139"/>
    <w:basedOn w:val="Default"/>
    <w:next w:val="Default"/>
    <w:rsid w:val="001B2B02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1B2B02"/>
    <w:pPr>
      <w:spacing w:line="248" w:lineRule="atLeast"/>
    </w:pPr>
    <w:rPr>
      <w:rFonts w:cs="Times New Roman"/>
      <w:color w:val="auto"/>
    </w:rPr>
  </w:style>
  <w:style w:type="paragraph" w:customStyle="1" w:styleId="CM181">
    <w:name w:val="CM181"/>
    <w:basedOn w:val="Default"/>
    <w:next w:val="Default"/>
    <w:rsid w:val="001B2B02"/>
    <w:rPr>
      <w:rFonts w:cs="Times New Roman"/>
      <w:color w:val="auto"/>
    </w:rPr>
  </w:style>
  <w:style w:type="paragraph" w:customStyle="1" w:styleId="CM180">
    <w:name w:val="CM180"/>
    <w:basedOn w:val="Default"/>
    <w:next w:val="Default"/>
    <w:rsid w:val="001B2B02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1B2B02"/>
    <w:pPr>
      <w:spacing w:line="248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rsid w:val="001B2B02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1B2B02"/>
    <w:pPr>
      <w:spacing w:line="24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1B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text">
    <w:name w:val="Standardtext"/>
    <w:basedOn w:val="Standard"/>
    <w:rsid w:val="001B2B02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1B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1B2B0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1B2B02"/>
    <w:rPr>
      <w:vertAlign w:val="superscript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1B2B02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ind w:left="360" w:hanging="360"/>
    </w:pPr>
  </w:style>
  <w:style w:type="paragraph" w:styleId="Listenabsatz">
    <w:name w:val="List Paragraph"/>
    <w:basedOn w:val="Standard"/>
    <w:uiPriority w:val="34"/>
    <w:rsid w:val="001B2B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eastAsia="de-DE"/>
    </w:rPr>
  </w:style>
  <w:style w:type="numbering" w:customStyle="1" w:styleId="Aufzhlung2">
    <w:name w:val="Aufzählung2"/>
    <w:uiPriority w:val="99"/>
    <w:rsid w:val="001B2B02"/>
    <w:pPr>
      <w:numPr>
        <w:numId w:val="36"/>
      </w:numPr>
    </w:pPr>
  </w:style>
  <w:style w:type="paragraph" w:customStyle="1" w:styleId="Spiegel">
    <w:name w:val="Spiegel"/>
    <w:basedOn w:val="Standardtext"/>
    <w:link w:val="SpiegelZchn"/>
    <w:rsid w:val="001B2B02"/>
    <w:pPr>
      <w:numPr>
        <w:numId w:val="37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Melior Com" w:hAnsi="Melior Com"/>
      <w:sz w:val="22"/>
    </w:rPr>
  </w:style>
  <w:style w:type="character" w:customStyle="1" w:styleId="SpiegelZchn">
    <w:name w:val="Spiegel Zchn"/>
    <w:basedOn w:val="Absatz-Standardschriftart"/>
    <w:link w:val="Spiegel"/>
    <w:rsid w:val="001B2B02"/>
    <w:rPr>
      <w:rFonts w:ascii="Melior Com" w:eastAsia="Times New Roman" w:hAnsi="Melior Com" w:cs="Times New Roman"/>
      <w:szCs w:val="20"/>
      <w:lang w:eastAsia="de-DE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1B2B02"/>
    <w:pPr>
      <w:numPr>
        <w:numId w:val="3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4">
    <w:name w:val="List Bullet 4"/>
    <w:aliases w:val="Auf4"/>
    <w:basedOn w:val="Standard"/>
    <w:uiPriority w:val="99"/>
    <w:unhideWhenUsed/>
    <w:qFormat/>
    <w:rsid w:val="001B2B02"/>
    <w:pPr>
      <w:numPr>
        <w:numId w:val="39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SchwacheHervorhebung1">
    <w:name w:val="Schwache Hervorhebung1"/>
    <w:basedOn w:val="Absatz-Standardschriftart"/>
    <w:uiPriority w:val="19"/>
    <w:rsid w:val="001B2B02"/>
    <w:rPr>
      <w:i/>
      <w:iCs/>
      <w:color w:val="808080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1B2B02"/>
    <w:pPr>
      <w:numPr>
        <w:numId w:val="4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3">
    <w:name w:val="List Bullet 3"/>
    <w:aliases w:val="Auf3"/>
    <w:basedOn w:val="Standard"/>
    <w:uiPriority w:val="99"/>
    <w:unhideWhenUsed/>
    <w:qFormat/>
    <w:rsid w:val="001B2B02"/>
    <w:pPr>
      <w:numPr>
        <w:numId w:val="4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IntensiveHervorhebung1">
    <w:name w:val="Intensive Hervorhebung1"/>
    <w:basedOn w:val="Absatz-Standardschriftart"/>
    <w:uiPriority w:val="21"/>
    <w:rsid w:val="001B2B02"/>
    <w:rPr>
      <w:b/>
      <w:bCs/>
      <w:i/>
      <w:iCs/>
      <w:color w:val="4F81BD"/>
    </w:rPr>
  </w:style>
  <w:style w:type="paragraph" w:customStyle="1" w:styleId="J2">
    <w:name w:val="J2"/>
    <w:basedOn w:val="Standard"/>
    <w:rsid w:val="001B2B02"/>
    <w:pPr>
      <w:tabs>
        <w:tab w:val="left" w:pos="567"/>
      </w:tabs>
      <w:spacing w:before="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i1">
    <w:name w:val="i1"/>
    <w:basedOn w:val="Standard"/>
    <w:rsid w:val="001B2B02"/>
    <w:pPr>
      <w:tabs>
        <w:tab w:val="right" w:leader="dot" w:pos="3742"/>
        <w:tab w:val="right" w:pos="4536"/>
      </w:tabs>
      <w:spacing w:before="120" w:after="0" w:line="22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iz1">
    <w:name w:val="iz1"/>
    <w:basedOn w:val="i1"/>
    <w:rsid w:val="001B2B02"/>
  </w:style>
  <w:style w:type="paragraph" w:customStyle="1" w:styleId="i2">
    <w:name w:val="i2"/>
    <w:basedOn w:val="i1"/>
    <w:rsid w:val="001B2B02"/>
  </w:style>
  <w:style w:type="paragraph" w:customStyle="1" w:styleId="i3">
    <w:name w:val="i3"/>
    <w:basedOn w:val="i1"/>
    <w:rsid w:val="001B2B02"/>
  </w:style>
  <w:style w:type="paragraph" w:customStyle="1" w:styleId="i4">
    <w:name w:val="i4"/>
    <w:basedOn w:val="i3"/>
    <w:rsid w:val="001B2B02"/>
  </w:style>
  <w:style w:type="paragraph" w:customStyle="1" w:styleId="i5">
    <w:name w:val="i5"/>
    <w:basedOn w:val="i4"/>
    <w:rsid w:val="001B2B02"/>
    <w:pPr>
      <w:tabs>
        <w:tab w:val="left" w:pos="284"/>
        <w:tab w:val="left" w:pos="567"/>
      </w:tabs>
      <w:ind w:left="567" w:hanging="567"/>
    </w:pPr>
  </w:style>
  <w:style w:type="paragraph" w:customStyle="1" w:styleId="i21">
    <w:name w:val="i21"/>
    <w:basedOn w:val="i1"/>
    <w:rsid w:val="001B2B02"/>
  </w:style>
  <w:style w:type="paragraph" w:customStyle="1" w:styleId="i1f">
    <w:name w:val="i1f"/>
    <w:basedOn w:val="i1"/>
    <w:rsid w:val="001B2B02"/>
  </w:style>
  <w:style w:type="paragraph" w:customStyle="1" w:styleId="ia1">
    <w:name w:val="ia1"/>
    <w:basedOn w:val="i1"/>
    <w:rsid w:val="001B2B02"/>
  </w:style>
  <w:style w:type="paragraph" w:customStyle="1" w:styleId="ia4">
    <w:name w:val="ia4"/>
    <w:basedOn w:val="i1"/>
    <w:rsid w:val="001B2B02"/>
  </w:style>
  <w:style w:type="paragraph" w:customStyle="1" w:styleId="r">
    <w:name w:val="r"/>
    <w:basedOn w:val="Standard"/>
    <w:rsid w:val="001B2B02"/>
    <w:pPr>
      <w:spacing w:before="36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1">
    <w:name w:val="g1"/>
    <w:basedOn w:val="Standard"/>
    <w:rsid w:val="001B2B02"/>
    <w:pPr>
      <w:spacing w:before="12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">
    <w:name w:val="g"/>
    <w:basedOn w:val="Standard"/>
    <w:rsid w:val="001B2B02"/>
    <w:pPr>
      <w:tabs>
        <w:tab w:val="left" w:pos="567"/>
      </w:tabs>
      <w:spacing w:before="120" w:after="0" w:line="220" w:lineRule="exact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j1">
    <w:name w:val="j1"/>
    <w:basedOn w:val="Standard"/>
    <w:rsid w:val="001B2B02"/>
    <w:pPr>
      <w:tabs>
        <w:tab w:val="left" w:pos="567"/>
      </w:tabs>
      <w:spacing w:before="1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">
    <w:name w:val="w"/>
    <w:basedOn w:val="Standard"/>
    <w:rsid w:val="001B2B02"/>
    <w:pPr>
      <w:spacing w:before="120" w:after="0" w:line="220" w:lineRule="exact"/>
      <w:ind w:left="397" w:right="397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">
    <w:name w:val="t"/>
    <w:basedOn w:val="Standard"/>
    <w:rsid w:val="001B2B02"/>
    <w:pPr>
      <w:spacing w:before="240" w:after="0" w:line="220" w:lineRule="exac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g0">
    <w:name w:val="g0"/>
    <w:basedOn w:val="g1"/>
    <w:rsid w:val="001B2B02"/>
    <w:pPr>
      <w:ind w:firstLine="0"/>
    </w:pPr>
  </w:style>
  <w:style w:type="paragraph" w:customStyle="1" w:styleId="f">
    <w:name w:val="f"/>
    <w:basedOn w:val="Standard"/>
    <w:rsid w:val="001B2B02"/>
    <w:pPr>
      <w:spacing w:before="120" w:after="0" w:line="160" w:lineRule="exact"/>
      <w:ind w:left="397" w:firstLine="22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z">
    <w:name w:val="z"/>
    <w:basedOn w:val="Standard"/>
    <w:rsid w:val="001B2B02"/>
    <w:pPr>
      <w:spacing w:before="120" w:after="0" w:line="220" w:lineRule="exact"/>
      <w:ind w:left="39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1B2B02"/>
    <w:pPr>
      <w:spacing w:before="120" w:after="120" w:line="220" w:lineRule="exact"/>
      <w:jc w:val="both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Custode">
    <w:name w:val="Custode"/>
    <w:basedOn w:val="Standard"/>
    <w:rsid w:val="001B2B02"/>
    <w:pPr>
      <w:spacing w:before="60" w:after="0" w:line="160" w:lineRule="exact"/>
      <w:jc w:val="both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rsid w:val="001B2B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1B2B02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nam0">
    <w:name w:val="nam0"/>
    <w:basedOn w:val="Standard"/>
    <w:rsid w:val="001B2B02"/>
    <w:pPr>
      <w:spacing w:before="240" w:after="0" w:line="220" w:lineRule="exact"/>
      <w:jc w:val="center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customStyle="1" w:styleId="nam1">
    <w:name w:val="nam1"/>
    <w:basedOn w:val="Standard"/>
    <w:rsid w:val="001B2B02"/>
    <w:pPr>
      <w:tabs>
        <w:tab w:val="left" w:pos="1871"/>
      </w:tabs>
      <w:spacing w:before="60" w:after="0" w:line="18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nam2">
    <w:name w:val="nam2"/>
    <w:basedOn w:val="nam1"/>
    <w:rsid w:val="001B2B02"/>
    <w:pPr>
      <w:tabs>
        <w:tab w:val="left" w:pos="1021"/>
      </w:tabs>
      <w:ind w:left="227"/>
    </w:pPr>
  </w:style>
  <w:style w:type="paragraph" w:customStyle="1" w:styleId="s0">
    <w:name w:val="s0"/>
    <w:basedOn w:val="NurText"/>
    <w:rsid w:val="001B2B02"/>
    <w:pPr>
      <w:spacing w:before="284" w:line="240" w:lineRule="exact"/>
    </w:pPr>
    <w:rPr>
      <w:rFonts w:ascii="Arial" w:hAnsi="Arial"/>
      <w:b/>
    </w:rPr>
  </w:style>
  <w:style w:type="paragraph" w:customStyle="1" w:styleId="s2">
    <w:name w:val="s2"/>
    <w:basedOn w:val="Standard"/>
    <w:rsid w:val="001B2B02"/>
    <w:pPr>
      <w:spacing w:before="200" w:after="113" w:line="200" w:lineRule="exact"/>
      <w:jc w:val="both"/>
    </w:pPr>
    <w:rPr>
      <w:rFonts w:ascii="Times New Roman" w:eastAsia="Times New Roman" w:hAnsi="Times New Roman" w:cs="Times New Roman"/>
      <w:b/>
      <w:sz w:val="18"/>
      <w:szCs w:val="20"/>
      <w:lang w:eastAsia="de-DE"/>
    </w:rPr>
  </w:style>
  <w:style w:type="paragraph" w:customStyle="1" w:styleId="s1">
    <w:name w:val="s1"/>
    <w:basedOn w:val="Standard"/>
    <w:rsid w:val="001B2B02"/>
    <w:pPr>
      <w:suppressAutoHyphens/>
      <w:spacing w:after="0" w:line="200" w:lineRule="exact"/>
      <w:ind w:left="170" w:hanging="17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h2">
    <w:name w:val="h2"/>
    <w:basedOn w:val="r"/>
    <w:rsid w:val="001B2B02"/>
    <w:pPr>
      <w:spacing w:before="1701" w:line="240" w:lineRule="auto"/>
      <w:ind w:firstLine="0"/>
      <w:jc w:val="center"/>
    </w:pPr>
    <w:rPr>
      <w:rFonts w:ascii="Arial" w:hAnsi="Arial"/>
      <w:b/>
      <w:sz w:val="32"/>
    </w:rPr>
  </w:style>
  <w:style w:type="paragraph" w:customStyle="1" w:styleId="u2">
    <w:name w:val="u2"/>
    <w:basedOn w:val="r"/>
    <w:rsid w:val="001B2B02"/>
    <w:pPr>
      <w:spacing w:before="567" w:line="240" w:lineRule="auto"/>
      <w:ind w:firstLine="0"/>
      <w:jc w:val="center"/>
    </w:pPr>
    <w:rPr>
      <w:rFonts w:ascii="Arial" w:hAnsi="Arial"/>
      <w:b/>
    </w:rPr>
  </w:style>
  <w:style w:type="paragraph" w:customStyle="1" w:styleId="g2">
    <w:name w:val="g2"/>
    <w:basedOn w:val="r"/>
    <w:rsid w:val="001B2B02"/>
    <w:pPr>
      <w:spacing w:before="560" w:after="560" w:line="240" w:lineRule="auto"/>
      <w:ind w:firstLine="0"/>
      <w:jc w:val="center"/>
    </w:pPr>
  </w:style>
  <w:style w:type="paragraph" w:customStyle="1" w:styleId="a0">
    <w:name w:val="a0"/>
    <w:basedOn w:val="s1"/>
    <w:rsid w:val="001B2B02"/>
    <w:pPr>
      <w:spacing w:line="240" w:lineRule="auto"/>
      <w:ind w:left="0" w:firstLine="0"/>
      <w:jc w:val="right"/>
    </w:pPr>
    <w:rPr>
      <w:rFonts w:ascii="Arial" w:hAnsi="Arial"/>
      <w:b/>
      <w:sz w:val="20"/>
    </w:rPr>
  </w:style>
  <w:style w:type="paragraph" w:customStyle="1" w:styleId="s3">
    <w:name w:val="s3"/>
    <w:basedOn w:val="g1"/>
    <w:rsid w:val="001B2B02"/>
  </w:style>
  <w:style w:type="paragraph" w:customStyle="1" w:styleId="j">
    <w:name w:val="j"/>
    <w:basedOn w:val="s3"/>
    <w:rsid w:val="001B2B02"/>
  </w:style>
  <w:style w:type="paragraph" w:customStyle="1" w:styleId="i1-1">
    <w:name w:val="i1-1"/>
    <w:basedOn w:val="i1"/>
    <w:rsid w:val="001B2B02"/>
    <w:pPr>
      <w:tabs>
        <w:tab w:val="left" w:pos="284"/>
      </w:tabs>
      <w:ind w:left="284" w:hanging="284"/>
    </w:pPr>
    <w:rPr>
      <w:snapToGrid w:val="0"/>
    </w:rPr>
  </w:style>
  <w:style w:type="paragraph" w:customStyle="1" w:styleId="i1-3">
    <w:name w:val="i1-3"/>
    <w:basedOn w:val="i1-1"/>
    <w:rsid w:val="001B2B02"/>
    <w:pPr>
      <w:tabs>
        <w:tab w:val="left" w:pos="510"/>
      </w:tabs>
      <w:spacing w:before="160"/>
      <w:ind w:left="510" w:hanging="510"/>
    </w:pPr>
  </w:style>
  <w:style w:type="paragraph" w:customStyle="1" w:styleId="a1">
    <w:name w:val="a1"/>
    <w:basedOn w:val="g0"/>
    <w:rsid w:val="001B2B02"/>
    <w:pPr>
      <w:spacing w:before="480"/>
    </w:pPr>
    <w:rPr>
      <w:b/>
    </w:rPr>
  </w:style>
  <w:style w:type="paragraph" w:customStyle="1" w:styleId="a2">
    <w:name w:val="a2"/>
    <w:basedOn w:val="a1"/>
    <w:rsid w:val="001B2B02"/>
    <w:pPr>
      <w:spacing w:before="240"/>
      <w:ind w:left="227" w:right="227"/>
      <w:jc w:val="center"/>
    </w:pPr>
  </w:style>
  <w:style w:type="paragraph" w:customStyle="1" w:styleId="tabanl1">
    <w:name w:val="tab_anl_1"/>
    <w:basedOn w:val="Standard"/>
    <w:rsid w:val="001B2B02"/>
    <w:pPr>
      <w:spacing w:before="120" w:after="0" w:line="22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tabanl1text">
    <w:name w:val="tab_anl1_text"/>
    <w:basedOn w:val="Standard"/>
    <w:rsid w:val="001B2B02"/>
    <w:pPr>
      <w:spacing w:before="40" w:after="0" w:line="220" w:lineRule="exac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3">
    <w:name w:val="a3"/>
    <w:basedOn w:val="a2"/>
    <w:rsid w:val="001B2B02"/>
    <w:pPr>
      <w:spacing w:before="120"/>
      <w:jc w:val="both"/>
    </w:pPr>
  </w:style>
  <w:style w:type="paragraph" w:customStyle="1" w:styleId="impressum">
    <w:name w:val="impressum"/>
    <w:basedOn w:val="NurText"/>
    <w:rsid w:val="001B2B02"/>
    <w:pPr>
      <w:pBdr>
        <w:top w:val="single" w:sz="4" w:space="1" w:color="auto"/>
      </w:pBdr>
      <w:spacing w:before="240" w:line="180" w:lineRule="exact"/>
      <w:jc w:val="center"/>
    </w:pPr>
    <w:rPr>
      <w:rFonts w:ascii="Arial" w:hAnsi="Arial"/>
      <w:sz w:val="14"/>
    </w:rPr>
  </w:style>
  <w:style w:type="paragraph" w:customStyle="1" w:styleId="T0">
    <w:name w:val="T"/>
    <w:basedOn w:val="j"/>
    <w:autoRedefine/>
    <w:rsid w:val="001B2B02"/>
    <w:pPr>
      <w:widowControl w:val="0"/>
      <w:spacing w:before="0" w:line="240" w:lineRule="auto"/>
      <w:ind w:firstLine="0"/>
      <w:jc w:val="left"/>
    </w:pPr>
    <w:rPr>
      <w:color w:val="000000"/>
    </w:rPr>
  </w:style>
  <w:style w:type="paragraph" w:customStyle="1" w:styleId="i6">
    <w:name w:val="i6"/>
    <w:basedOn w:val="i3"/>
    <w:rsid w:val="001B2B02"/>
    <w:pPr>
      <w:tabs>
        <w:tab w:val="left" w:pos="680"/>
      </w:tabs>
      <w:spacing w:before="240"/>
    </w:pPr>
    <w:rPr>
      <w:snapToGrid w:val="0"/>
    </w:rPr>
  </w:style>
  <w:style w:type="paragraph" w:customStyle="1" w:styleId="i7">
    <w:name w:val="i7"/>
    <w:basedOn w:val="i1"/>
    <w:rsid w:val="001B2B02"/>
    <w:pPr>
      <w:spacing w:before="100"/>
      <w:jc w:val="left"/>
    </w:pPr>
    <w:rPr>
      <w:snapToGrid w:val="0"/>
    </w:rPr>
  </w:style>
  <w:style w:type="paragraph" w:customStyle="1" w:styleId="i8">
    <w:name w:val="i8"/>
    <w:basedOn w:val="i7"/>
    <w:rsid w:val="001B2B02"/>
    <w:pPr>
      <w:jc w:val="both"/>
    </w:pPr>
  </w:style>
  <w:style w:type="paragraph" w:customStyle="1" w:styleId="g8">
    <w:name w:val="g8"/>
    <w:basedOn w:val="g"/>
    <w:rsid w:val="001B2B02"/>
    <w:rPr>
      <w:sz w:val="16"/>
    </w:rPr>
  </w:style>
  <w:style w:type="paragraph" w:customStyle="1" w:styleId="ZDatum">
    <w:name w:val="Z_Datum"/>
    <w:basedOn w:val="Standard"/>
    <w:rsid w:val="001B2B0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ZKopfzeile">
    <w:name w:val="Z_Kopfzeile"/>
    <w:basedOn w:val="Standard"/>
    <w:rsid w:val="001B2B02"/>
    <w:pPr>
      <w:widowControl w:val="0"/>
      <w:tabs>
        <w:tab w:val="center" w:pos="3260"/>
        <w:tab w:val="right" w:pos="8081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Kustode">
    <w:name w:val="Z_Kustode"/>
    <w:basedOn w:val="Standard"/>
    <w:rsid w:val="001B2B02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7"/>
      <w:szCs w:val="20"/>
      <w:lang w:eastAsia="de-DE"/>
    </w:rPr>
  </w:style>
  <w:style w:type="paragraph" w:customStyle="1" w:styleId="ZSitzung">
    <w:name w:val="Z_Sitzung"/>
    <w:basedOn w:val="Standard"/>
    <w:rsid w:val="001B2B0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de-DE"/>
    </w:rPr>
  </w:style>
  <w:style w:type="character" w:customStyle="1" w:styleId="Fett-Kursiv">
    <w:name w:val="Fett-Kursiv"/>
    <w:rsid w:val="001B2B02"/>
    <w:rPr>
      <w:b/>
      <w:i/>
    </w:rPr>
  </w:style>
  <w:style w:type="character" w:customStyle="1" w:styleId="Kursiv">
    <w:name w:val="Kursiv"/>
    <w:rsid w:val="001B2B02"/>
    <w:rPr>
      <w:i/>
    </w:rPr>
  </w:style>
  <w:style w:type="paragraph" w:customStyle="1" w:styleId="ALJa-Nein-Enth">
    <w:name w:val="AL_Ja-Nein-Enth"/>
    <w:basedOn w:val="Standard"/>
    <w:rsid w:val="001B2B0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LNamen">
    <w:name w:val="AL_Namen"/>
    <w:basedOn w:val="Standard"/>
    <w:rsid w:val="001B2B02"/>
    <w:pPr>
      <w:widowControl w:val="0"/>
      <w:tabs>
        <w:tab w:val="left" w:pos="1105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ALPartei">
    <w:name w:val="AL_Partei"/>
    <w:basedOn w:val="Standard"/>
    <w:rsid w:val="001B2B02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BookmarkRedetext">
    <w:name w:val="Bookmark_Redetext"/>
    <w:basedOn w:val="Standard"/>
    <w:rsid w:val="001B2B02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FFFFFF"/>
      <w:sz w:val="48"/>
      <w:szCs w:val="20"/>
      <w:lang w:eastAsia="de-DE"/>
    </w:rPr>
  </w:style>
  <w:style w:type="paragraph" w:customStyle="1" w:styleId="file">
    <w:name w:val="file"/>
    <w:basedOn w:val="Standard"/>
    <w:rsid w:val="001B2B02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10"/>
      <w:szCs w:val="20"/>
      <w:lang w:eastAsia="de-DE"/>
    </w:rPr>
  </w:style>
  <w:style w:type="paragraph" w:customStyle="1" w:styleId="J0">
    <w:name w:val="J"/>
    <w:basedOn w:val="Standard"/>
    <w:uiPriority w:val="99"/>
    <w:rsid w:val="001B2B02"/>
    <w:pPr>
      <w:widowControl w:val="0"/>
      <w:tabs>
        <w:tab w:val="left" w:pos="1048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J10">
    <w:name w:val="J_1"/>
    <w:basedOn w:val="Standard"/>
    <w:uiPriority w:val="99"/>
    <w:rsid w:val="001B2B02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">
    <w:name w:val="K"/>
    <w:basedOn w:val="Standard"/>
    <w:uiPriority w:val="99"/>
    <w:rsid w:val="001B2B02"/>
    <w:pPr>
      <w:widowControl w:val="0"/>
      <w:tabs>
        <w:tab w:val="left" w:pos="877"/>
        <w:tab w:val="left" w:pos="1276"/>
      </w:tabs>
      <w:spacing w:after="0" w:line="240" w:lineRule="auto"/>
      <w:ind w:left="877" w:right="399" w:hanging="399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block">
    <w:name w:val="K_block"/>
    <w:basedOn w:val="Standard"/>
    <w:uiPriority w:val="99"/>
    <w:rsid w:val="001B2B02"/>
    <w:pPr>
      <w:widowControl w:val="0"/>
      <w:spacing w:after="0" w:line="240" w:lineRule="auto"/>
      <w:ind w:left="877" w:right="39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N">
    <w:name w:val="N"/>
    <w:basedOn w:val="Standard"/>
    <w:uiPriority w:val="99"/>
    <w:rsid w:val="001B2B02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Arial" w:eastAsia="Times New Roman" w:hAnsi="Arial" w:cs="Times New Roman"/>
      <w:b/>
      <w:snapToGrid w:val="0"/>
      <w:color w:val="000000"/>
      <w:sz w:val="19"/>
      <w:szCs w:val="20"/>
      <w:lang w:eastAsia="de-DE"/>
    </w:rPr>
  </w:style>
  <w:style w:type="paragraph" w:customStyle="1" w:styleId="O">
    <w:name w:val="O"/>
    <w:basedOn w:val="Standard"/>
    <w:uiPriority w:val="99"/>
    <w:rsid w:val="001B2B02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">
    <w:name w:val="p"/>
    <w:basedOn w:val="Standard"/>
    <w:rsid w:val="001B2B02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alpha">
    <w:name w:val="T_alpha"/>
    <w:basedOn w:val="Standard"/>
    <w:rsid w:val="001B2B02"/>
    <w:pPr>
      <w:widowControl w:val="0"/>
      <w:tabs>
        <w:tab w:val="left" w:pos="709"/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alphaStrich">
    <w:name w:val="T_alpha_Strich"/>
    <w:basedOn w:val="Standard"/>
    <w:rsid w:val="001B2B02"/>
    <w:pPr>
      <w:widowControl w:val="0"/>
      <w:tabs>
        <w:tab w:val="left" w:pos="1020"/>
      </w:tabs>
      <w:spacing w:after="0" w:line="240" w:lineRule="auto"/>
      <w:ind w:left="709" w:hanging="31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BerDrs">
    <w:name w:val="T_Ber.+Drs."/>
    <w:basedOn w:val="Standard"/>
    <w:rsid w:val="001B2B02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interBerDrs">
    <w:name w:val="T_inter_Ber.+Drs."/>
    <w:basedOn w:val="Standard"/>
    <w:rsid w:val="001B2B02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">
    <w:name w:val="T_inter_Nr."/>
    <w:basedOn w:val="Standard"/>
    <w:rsid w:val="001B2B02"/>
    <w:pPr>
      <w:widowControl w:val="0"/>
      <w:tabs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">
    <w:name w:val="T_inter_Nr._Liste"/>
    <w:basedOn w:val="Standard"/>
    <w:rsid w:val="001B2B02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Liste">
    <w:name w:val="T_inter_Nr._Liste_Liste"/>
    <w:basedOn w:val="Standard"/>
    <w:rsid w:val="001B2B02"/>
    <w:pPr>
      <w:widowControl w:val="0"/>
      <w:tabs>
        <w:tab w:val="left" w:pos="142"/>
      </w:tabs>
      <w:spacing w:after="0" w:line="240" w:lineRule="auto"/>
      <w:ind w:left="142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Nralpha">
    <w:name w:val="T_Nr_alpha"/>
    <w:basedOn w:val="Standard"/>
    <w:rsid w:val="001B2B02"/>
    <w:pPr>
      <w:widowControl w:val="0"/>
      <w:tabs>
        <w:tab w:val="left" w:pos="709"/>
        <w:tab w:val="left" w:pos="906"/>
        <w:tab w:val="right" w:pos="934"/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Ueberweisung">
    <w:name w:val="T_Ueberweisung"/>
    <w:basedOn w:val="Standard"/>
    <w:rsid w:val="001B2B02"/>
    <w:pPr>
      <w:widowControl w:val="0"/>
      <w:spacing w:after="0" w:line="240" w:lineRule="auto"/>
      <w:ind w:left="709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ZP">
    <w:name w:val="T_ZP"/>
    <w:basedOn w:val="Standard"/>
    <w:rsid w:val="001B2B02"/>
    <w:pPr>
      <w:widowControl w:val="0"/>
      <w:tabs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ZPE">
    <w:name w:val="T_ZP_E"/>
    <w:basedOn w:val="Standard"/>
    <w:rsid w:val="001B2B02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0">
    <w:name w:val="Z"/>
    <w:basedOn w:val="Standard"/>
    <w:uiPriority w:val="99"/>
    <w:rsid w:val="001B2B02"/>
    <w:pPr>
      <w:widowControl w:val="0"/>
      <w:tabs>
        <w:tab w:val="left" w:pos="877"/>
      </w:tabs>
      <w:spacing w:after="0" w:line="240" w:lineRule="auto"/>
      <w:ind w:left="87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4spaltig">
    <w:name w:val="Z_4spaltig"/>
    <w:basedOn w:val="Standard"/>
    <w:rsid w:val="001B2B02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ginn">
    <w:name w:val="Z_Beginn"/>
    <w:basedOn w:val="Standard"/>
    <w:rsid w:val="001B2B02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ratung">
    <w:name w:val="Z_Beratung"/>
    <w:basedOn w:val="Standard"/>
    <w:uiPriority w:val="99"/>
    <w:rsid w:val="001B2B02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ZFootnote">
    <w:name w:val="Z_Footnote"/>
    <w:basedOn w:val="Standard"/>
    <w:rsid w:val="001B2B02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ragestunde">
    <w:name w:val="Z_Fragestunde"/>
    <w:basedOn w:val="Standard"/>
    <w:rsid w:val="001B2B02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Fussnote">
    <w:name w:val="Z_Fussnote"/>
    <w:basedOn w:val="Standard"/>
    <w:uiPriority w:val="99"/>
    <w:rsid w:val="001B2B02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ussnoteLi">
    <w:name w:val="Z_Fussnote_Li"/>
    <w:basedOn w:val="Standard"/>
    <w:rsid w:val="001B2B02"/>
    <w:pPr>
      <w:widowControl w:val="0"/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character" w:customStyle="1" w:styleId="Hochgestellt">
    <w:name w:val="Hochgestellt"/>
    <w:uiPriority w:val="99"/>
    <w:rsid w:val="001B2B02"/>
    <w:rPr>
      <w:vertAlign w:val="superscript"/>
    </w:rPr>
  </w:style>
  <w:style w:type="character" w:customStyle="1" w:styleId="Tiefgestellt">
    <w:name w:val="Tiefgestellt"/>
    <w:rsid w:val="001B2B02"/>
    <w:rPr>
      <w:vertAlign w:val="subscript"/>
    </w:rPr>
  </w:style>
  <w:style w:type="character" w:customStyle="1" w:styleId="Times-Normal">
    <w:name w:val="Times-Normal"/>
    <w:rsid w:val="001B2B02"/>
    <w:rPr>
      <w:rFonts w:ascii="TimesNewRoman" w:hAnsi="TimesNewRoman"/>
      <w:color w:val="000000"/>
      <w:sz w:val="20"/>
    </w:rPr>
  </w:style>
  <w:style w:type="paragraph" w:customStyle="1" w:styleId="Anlage1">
    <w:name w:val="Anlage_1"/>
    <w:basedOn w:val="Standard"/>
    <w:uiPriority w:val="99"/>
    <w:rsid w:val="001B2B02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1fest">
    <w:name w:val="Anlage_1_fest"/>
    <w:basedOn w:val="Standard"/>
    <w:uiPriority w:val="99"/>
    <w:rsid w:val="001B2B02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2">
    <w:name w:val="Anlage_2"/>
    <w:basedOn w:val="Standard"/>
    <w:uiPriority w:val="99"/>
    <w:rsid w:val="001B2B02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palte-1">
    <w:name w:val="Anlage_Spalte-1"/>
    <w:basedOn w:val="Standard"/>
    <w:uiPriority w:val="99"/>
    <w:rsid w:val="001B2B02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ff">
    <w:name w:val="Anlage_Spalte-ff"/>
    <w:basedOn w:val="Standard"/>
    <w:rsid w:val="001B2B02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Kopf">
    <w:name w:val="Anlage_Spalte_Kopf"/>
    <w:basedOn w:val="Standard"/>
    <w:uiPriority w:val="99"/>
    <w:rsid w:val="001B2B02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AnlageSteno">
    <w:name w:val="Anlage_Steno"/>
    <w:basedOn w:val="Standard"/>
    <w:rsid w:val="001B2B02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3">
    <w:name w:val="Anlage_3"/>
    <w:basedOn w:val="Standard"/>
    <w:uiPriority w:val="99"/>
    <w:rsid w:val="001B2B02"/>
    <w:pPr>
      <w:widowControl w:val="0"/>
      <w:spacing w:after="0" w:line="240" w:lineRule="auto"/>
      <w:ind w:left="1048" w:right="228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trich">
    <w:name w:val="Anlage_Strich"/>
    <w:basedOn w:val="Standard"/>
    <w:rsid w:val="001B2B02"/>
    <w:pPr>
      <w:widowControl w:val="0"/>
      <w:tabs>
        <w:tab w:val="left" w:pos="763"/>
        <w:tab w:val="left" w:pos="1048"/>
      </w:tabs>
      <w:spacing w:after="0" w:line="240" w:lineRule="auto"/>
      <w:ind w:left="763" w:right="228" w:hanging="285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NAnlage">
    <w:name w:val="N_Anlage"/>
    <w:basedOn w:val="Standard"/>
    <w:rsid w:val="001B2B02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0">
    <w:name w:val="P"/>
    <w:basedOn w:val="Standard"/>
    <w:rsid w:val="001B2B02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uFrage">
    <w:name w:val="zu Frage"/>
    <w:basedOn w:val="Standard"/>
    <w:rsid w:val="001B2B02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character" w:customStyle="1" w:styleId="Redner">
    <w:name w:val="Redner"/>
    <w:rsid w:val="001B2B02"/>
    <w:rPr>
      <w:b/>
      <w:i/>
      <w:color w:val="000000"/>
      <w:sz w:val="19"/>
    </w:rPr>
  </w:style>
  <w:style w:type="paragraph" w:customStyle="1" w:styleId="AInhaltBlock">
    <w:name w:val="A_Inhalt_Block"/>
    <w:basedOn w:val="Standard"/>
    <w:uiPriority w:val="99"/>
    <w:rsid w:val="001B2B02"/>
    <w:pPr>
      <w:widowControl w:val="0"/>
      <w:tabs>
        <w:tab w:val="left" w:leader="dot" w:pos="2411"/>
        <w:tab w:val="right" w:pos="3260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">
    <w:name w:val="A_TOP"/>
    <w:basedOn w:val="Standard"/>
    <w:uiPriority w:val="99"/>
    <w:rsid w:val="001B2B02"/>
    <w:pPr>
      <w:widowControl w:val="0"/>
      <w:tabs>
        <w:tab w:val="right" w:leader="dot" w:pos="2382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TOPListe">
    <w:name w:val="A_TOP_Liste"/>
    <w:basedOn w:val="Standard"/>
    <w:rsid w:val="001B2B02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 w:right="852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">
    <w:name w:val="A_Inhalt"/>
    <w:basedOn w:val="Standard"/>
    <w:rsid w:val="001B2B02"/>
    <w:pPr>
      <w:widowControl w:val="0"/>
      <w:tabs>
        <w:tab w:val="left" w:leader="dot" w:pos="2411"/>
        <w:tab w:val="right" w:pos="3260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E">
    <w:name w:val="A_Inhalt_E"/>
    <w:basedOn w:val="Standard"/>
    <w:rsid w:val="001B2B02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ListeE">
    <w:name w:val="A_TOP_Liste_E"/>
    <w:basedOn w:val="Standard"/>
    <w:rsid w:val="001B2B02"/>
    <w:pPr>
      <w:widowControl w:val="0"/>
      <w:tabs>
        <w:tab w:val="left" w:pos="709"/>
        <w:tab w:val="left" w:leader="dot" w:pos="2411"/>
        <w:tab w:val="right" w:pos="3260"/>
      </w:tabs>
      <w:spacing w:after="0" w:line="240" w:lineRule="auto"/>
      <w:ind w:left="709" w:right="852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ohne">
    <w:name w:val="A_Inhalt_ohne"/>
    <w:basedOn w:val="Standard"/>
    <w:rsid w:val="001B2B02"/>
    <w:pPr>
      <w:widowControl w:val="0"/>
      <w:tabs>
        <w:tab w:val="left" w:pos="1276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Name">
    <w:name w:val="A_Inhalt_Name"/>
    <w:basedOn w:val="Standard"/>
    <w:rsid w:val="001B2B02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2">
    <w:name w:val="Anlage_Spalte-2"/>
    <w:basedOn w:val="Standard"/>
    <w:uiPriority w:val="99"/>
    <w:rsid w:val="001B2B02"/>
    <w:pPr>
      <w:widowControl w:val="0"/>
      <w:spacing w:after="0" w:line="260" w:lineRule="atLeast"/>
    </w:pPr>
    <w:rPr>
      <w:rFonts w:ascii="TimesNewRoman" w:eastAsia="Times New Roman" w:hAnsi="TimesNewRoman" w:cs="Times New Roman"/>
      <w:caps/>
      <w:snapToGrid w:val="0"/>
      <w:color w:val="000000"/>
      <w:sz w:val="20"/>
      <w:szCs w:val="20"/>
      <w:lang w:eastAsia="de-DE"/>
    </w:rPr>
  </w:style>
  <w:style w:type="paragraph" w:customStyle="1" w:styleId="AnlageSpalte-3">
    <w:name w:val="Anlage_Spalte-3"/>
    <w:basedOn w:val="Standard"/>
    <w:uiPriority w:val="99"/>
    <w:rsid w:val="001B2B02"/>
    <w:pPr>
      <w:widowControl w:val="0"/>
      <w:spacing w:after="0" w:line="260" w:lineRule="atLeast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ListeBuchstabe">
    <w:name w:val="Liste_Buchstabe"/>
    <w:basedOn w:val="Standard"/>
    <w:uiPriority w:val="99"/>
    <w:rsid w:val="001B2B02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ListeNamen">
    <w:name w:val="Liste_Namen"/>
    <w:basedOn w:val="Standard"/>
    <w:uiPriority w:val="99"/>
    <w:rsid w:val="001B2B02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0Koltitel">
    <w:name w:val="0_Koltitel"/>
    <w:basedOn w:val="Standard"/>
    <w:rsid w:val="001B2B02"/>
    <w:pPr>
      <w:widowControl w:val="0"/>
      <w:tabs>
        <w:tab w:val="left" w:pos="1105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16"/>
      <w:szCs w:val="20"/>
      <w:lang w:eastAsia="de-DE"/>
    </w:rPr>
  </w:style>
  <w:style w:type="paragraph" w:customStyle="1" w:styleId="J-e1">
    <w:name w:val="J-e1"/>
    <w:basedOn w:val="Standard"/>
    <w:rsid w:val="001B2B02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extra">
    <w:name w:val="J-extra"/>
    <w:basedOn w:val="Standard"/>
    <w:rsid w:val="001B2B02"/>
    <w:pPr>
      <w:widowControl w:val="0"/>
      <w:tabs>
        <w:tab w:val="left" w:pos="849"/>
        <w:tab w:val="left" w:pos="1276"/>
      </w:tabs>
      <w:spacing w:after="0" w:line="240" w:lineRule="auto"/>
      <w:ind w:left="849" w:hanging="427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ohne">
    <w:name w:val="J-ohne"/>
    <w:basedOn w:val="Standard"/>
    <w:rsid w:val="001B2B02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Inhalt">
    <w:name w:val="Inhalt"/>
    <w:basedOn w:val="Standard"/>
    <w:uiPriority w:val="99"/>
    <w:rsid w:val="001B2B02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276" w:firstLine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Kklein">
    <w:name w:val="K_klein"/>
    <w:basedOn w:val="Standard"/>
    <w:uiPriority w:val="99"/>
    <w:rsid w:val="001B2B02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048" w:right="228" w:hanging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Verzeichnis41">
    <w:name w:val="Verzeichnis 41"/>
    <w:basedOn w:val="Standard"/>
    <w:next w:val="Standard"/>
    <w:autoRedefine/>
    <w:uiPriority w:val="39"/>
    <w:unhideWhenUsed/>
    <w:rsid w:val="001B2B02"/>
    <w:pPr>
      <w:spacing w:after="100" w:line="276" w:lineRule="auto"/>
      <w:ind w:left="660"/>
    </w:pPr>
    <w:rPr>
      <w:rFonts w:eastAsia="Times New Roman"/>
      <w:lang w:eastAsia="de-D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1B2B02"/>
    <w:pPr>
      <w:spacing w:after="100" w:line="276" w:lineRule="auto"/>
      <w:ind w:left="880"/>
    </w:pPr>
    <w:rPr>
      <w:rFonts w:eastAsia="Times New Roman"/>
      <w:lang w:eastAsia="de-DE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1B2B02"/>
    <w:pPr>
      <w:spacing w:after="100" w:line="276" w:lineRule="auto"/>
      <w:ind w:left="1100"/>
    </w:pPr>
    <w:rPr>
      <w:rFonts w:eastAsia="Times New Roman"/>
      <w:lang w:eastAsia="de-DE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1B2B02"/>
    <w:pPr>
      <w:spacing w:after="100" w:line="276" w:lineRule="auto"/>
      <w:ind w:left="1320"/>
    </w:pPr>
    <w:rPr>
      <w:rFonts w:eastAsia="Times New Roman"/>
      <w:lang w:eastAsia="de-DE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1B2B02"/>
    <w:pPr>
      <w:spacing w:after="100" w:line="276" w:lineRule="auto"/>
      <w:ind w:left="1540"/>
    </w:pPr>
    <w:rPr>
      <w:rFonts w:eastAsia="Times New Roman"/>
      <w:lang w:eastAsia="de-DE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1B2B02"/>
    <w:pPr>
      <w:spacing w:after="100" w:line="276" w:lineRule="auto"/>
      <w:ind w:left="1760"/>
    </w:pPr>
    <w:rPr>
      <w:rFonts w:eastAsia="Times New Roman"/>
      <w:lang w:eastAsia="de-DE"/>
    </w:rPr>
  </w:style>
  <w:style w:type="paragraph" w:customStyle="1" w:styleId="CM178">
    <w:name w:val="CM178"/>
    <w:basedOn w:val="Default"/>
    <w:next w:val="Default"/>
    <w:uiPriority w:val="99"/>
    <w:rsid w:val="001B2B02"/>
    <w:rPr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1B2B0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B2B0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B89F93B0.dotm</Template>
  <TotalTime>0</TotalTime>
  <Pages>20</Pages>
  <Words>3177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23150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3</cp:revision>
  <dcterms:created xsi:type="dcterms:W3CDTF">2016-11-25T09:59:00Z</dcterms:created>
  <dcterms:modified xsi:type="dcterms:W3CDTF">2017-07-24T15:39:00Z</dcterms:modified>
</cp:coreProperties>
</file>