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71" w:rsidRPr="00701571" w:rsidRDefault="00701571" w:rsidP="00701571">
      <w:pPr>
        <w:keepNext/>
        <w:spacing w:after="0" w:line="264" w:lineRule="atLeast"/>
        <w:outlineLvl w:val="2"/>
        <w:rPr>
          <w:rFonts w:ascii="Melior Com" w:eastAsia="TimesNewRomanPS" w:hAnsi="Melior Com" w:cs="Arial"/>
          <w:b/>
          <w:bCs/>
          <w:szCs w:val="26"/>
          <w:lang w:eastAsia="de-DE"/>
        </w:rPr>
      </w:pPr>
      <w:r>
        <w:rPr>
          <w:rFonts w:ascii="Melior Com" w:eastAsia="TimesNewRomanPS" w:hAnsi="Melior Com" w:cs="Arial"/>
          <w:b/>
          <w:bCs/>
          <w:szCs w:val="26"/>
          <w:lang w:eastAsia="de-DE"/>
        </w:rPr>
        <w:t>V</w:t>
      </w:r>
      <w:r w:rsidRPr="00701571">
        <w:rPr>
          <w:rFonts w:ascii="Melior Com" w:eastAsia="TimesNewRomanPS" w:hAnsi="Melior Com" w:cs="Arial"/>
          <w:b/>
          <w:bCs/>
          <w:szCs w:val="26"/>
          <w:lang w:eastAsia="de-DE"/>
        </w:rPr>
        <w:t>erzeichnis der Mitglieder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A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Abelein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r w:rsidRPr="00701571">
        <w:rPr>
          <w:rFonts w:ascii="Melior Com" w:eastAsia="TimesNewRomanPS" w:hAnsi="Melior Com" w:cs="Times New Roman"/>
          <w:sz w:val="18"/>
          <w:szCs w:val="18"/>
          <w:vertAlign w:val="superscript"/>
          <w:lang w:eastAsia="de-DE"/>
        </w:rPr>
        <w:footnoteReference w:customMarkFollows="1" w:id="1"/>
        <w:t xml:space="preserve">* </w:t>
      </w:r>
      <w:r w:rsidRPr="00701571">
        <w:rPr>
          <w:rFonts w:ascii="Melior Com" w:eastAsia="TimesNewRomanPS" w:hAnsi="Melior Com" w:cs="Times New Roman"/>
          <w:sz w:val="18"/>
          <w:szCs w:val="18"/>
          <w:vertAlign w:val="superscript"/>
          <w:lang w:eastAsia="de-DE"/>
        </w:rPr>
        <w:footnoteReference w:id="2"/>
      </w: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Abraham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Adam-Schwaetzer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Adler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Ahrens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Aigner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Albrecht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Amling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Andres (Berlin)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Andres (Hannover)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Angele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Aniol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Antretter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Apel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Arentz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Arnegger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Augustin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Austermann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B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Bachmaier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Badeck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Bahr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Bamberg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Baro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Barzel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Bauer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Bauer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Baum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Baumgärtel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Baumgarten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Bayha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Beck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Beck-Oberdorf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Becker (Düsseldorf)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Becker (Frankfurt)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Becker (Langen)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Becker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Nienberge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Becker-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Inglau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Beckers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Beckmann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Beer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Beer-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Bercher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Begemann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Berger (Berlin)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Frau Dr. Berghofer-Weichner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Bernrath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Bickel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Biebl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Biedenkopf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Biehle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Bill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Bindig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Bischoff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Bischoff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Blank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Blanke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Blaschke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Blask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Blaul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Bleeker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Blens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Bloemecke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Blüm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Blumenberg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Blunck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Böhm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Melsungen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it-IT" w:eastAsia="de-DE"/>
        </w:rPr>
        <w:t>Böhme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(Unna)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Böhmken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Börnsen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Bönstrup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Börnsen (Kiel)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Börnsen (Ritterhude)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Bötsch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Bogusch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Bohl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Bohlsen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Bojak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Borchert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Born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Bräuer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Bräunling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Brandt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Brauer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Brauksiepe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Braun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Braun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Bredehorn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Breit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Breuer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Briefs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Brinckmeier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Broschell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Brück (Frankfurt)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Brück (Holz)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Brüderle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Brüseke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Brunn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Bruns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Bub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Frau Bucher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Büchler (Hof)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Büchner (Speyer)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Bühler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Bühler (Bruchsal)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von Bülow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Büssow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Büttner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Buhmann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Bulmahn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Burger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Burkei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Busch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Buschbom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Buschfort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C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Caim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Carstens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Emstek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Carstensen (Nordstrand)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Catenhusen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fr-FR" w:eastAsia="de-DE"/>
        </w:rPr>
        <w:t>Frau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fr-FR" w:eastAsia="de-DE"/>
        </w:rPr>
        <w:t>Christians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fr-FR" w:eastAsia="de-DE"/>
        </w:rPr>
        <w:t>Clauss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fr-FR" w:eastAsia="de-DE"/>
        </w:rPr>
        <w:t>Claußen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Clemens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Conrad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Conradi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Cronenberg (Arnsberg)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Czaja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D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Däubler-Gmelin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Dahmen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Dammeyer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Daniels (Bonn)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Daniels (Regensburg)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Daubertshäuser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Daun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Daweke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Decking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-Schwill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Deger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Dempwolf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Denzer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Deres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Dieckvoß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Diederich (Berlin)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Diederichs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Diepgen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Diller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Dörflinger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Döring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Dollinger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Doppmeier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Dorfner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Doss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Dregger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Drescher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Dreßler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Dreyer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Düchting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Dürr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Dunst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Duve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Echternach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Egert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Ehlers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Ehlert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Ehmke (Bonn)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Ehrbar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Ehrenberg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Ehrmann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Eich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Eichler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Eid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Eigen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Eimer (Fürth)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Einert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Elstner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Emmerlich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Engelhard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Engelsberger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Engholm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Erdsiek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-Rave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Erler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Esters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Ewen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Eylmann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F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Faber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Faltlhauser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Farthmann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Faße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Fedder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Feilcke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Feldmann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Fell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Fellner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Fiedler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Fiege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Fischer (Bayreuth)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Fischer (Dortmund)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Fischer (Frankfurt)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Fischer (Hamburg)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Fischer (Homburg)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Fischer (München)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Fischer (Neuenkirchen)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Fischer (Peine)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Flinner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Fojut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Folz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-Steinacker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Forster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Francke (Hamburg)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Frey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Fricke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Friebe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Friedmann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Friedrich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Frieß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Fritz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Fritzen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Fuchs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Fuchs (Köln)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Fuchs (Mainz)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Fuchs (Verl)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Fuchtel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Funcke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Fundis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Funk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Gutenzell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Funke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Gärtner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Galinski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Gallus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Ganseforth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Gansel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Ganz (St. Wendel)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Garbe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Lauenförde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Garbe (Münster)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Gattermann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Gautier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Geese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Geiger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Geil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Geis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Geisel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Geißler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von Geldern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Gellersen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Genscher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Gerhardt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Gerspacher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Gerstein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Gerster (Mainz)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Gerster (Worms)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Geschka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Giere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Gilges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Girisch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Glos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Glotz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Glück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Glup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Göbel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Göhner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Gölter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Görlach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Görlitz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Götte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Götz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Götz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Golibrzuch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Goll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Grabmair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Grätz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Graf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Graßl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Gravert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Greulich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Gries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Grimm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Gröbl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Großmann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Grünbeck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Grüner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Grünewald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Grunenberg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Günther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Günther (Duisburg)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Haack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Haack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Extertal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Haag (Stuttgart)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Haar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Haas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Haas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Hackler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Häfele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Häfner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Hämmerle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Hänsch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Hamer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Hamm-Brücher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Hammerbacher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Hardt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Harries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Hartenstein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Hartmannsberger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Hasenfratz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Hasse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Hasselfeldt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Hasselmann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Hauchler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Hauck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Hauff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Haungs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Hauser (Esslingen)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Hauser (Krefeld)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Haussmann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Hecht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Hedrich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Heereman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von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Zuydtwyck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Hegemann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Heiler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Heimann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Heinemann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Heinrich (Augsburg)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Heinrich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Neuenstein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Heinzel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Heistermann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Held-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Ingenbrand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Hellbach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Hellberg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Heller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Hellwig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Helmrich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Hennig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Henning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Hensel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Herkenrath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Herold (Kirchheim)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Herold (St. Ingbert)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Hertle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Heyenn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Hieke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Hiersemann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Hildebrandt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Hiller (Lübeck)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Hiller (Wolfsburg)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Hillerich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Hillermeier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Hinrichs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Hinsken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Hintze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Hirsch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Hitschler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Hochgrebe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Hodapp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Höffkes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Hölzl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Hönes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Höpfinger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Hörster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Hoffacker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Hoffmann (Bad Schwartau)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Hoffmann (Soltau)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Hofmann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Knetzgau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Holtz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Holzapfel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Hoppe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Horn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Hornhues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Hoss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Dr. Hoyer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Huber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Huber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Hüls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Hürland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-Büning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Hüsch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Hüser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Hummel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Hungerbühler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Huonker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Hupka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Graf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Huyn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I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Ibel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Ibrügger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Ihle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Imhof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Irmer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Issen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J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Jacoby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Jäger (Bremen)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Jäger (Wangen)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Jahn (Bayreuth)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Jahn (Marburg)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Jahn (Münster)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Jahn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Watzum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Janning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Jaunich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Jeltsch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Jenninger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Jens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Jetz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Jobst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Jochimsen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Jung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Jung (Düsseldorf)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Jung (Limburg)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Jung (Lörrach)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Jungmann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Franfurt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Jungmann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Wittmoldt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Junker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K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Kaiser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Kalb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Kalisch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Dr.-Ing. Kansy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Kanther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Kappes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Karow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Karwatzki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Kasimier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Kastner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Kastning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Katzer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Katzy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Keitel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Kelber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Keller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Kellner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Kelly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Kiechle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Kiehm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Kielburger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Kiesecker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Kiesl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Dr.-Ing. Kirchhoff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Kirschner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Kißlinger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Kittelmann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Klein (Dieburg)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Klein (München)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Kleinert (Hannover)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Kleinert (Marburg)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Kleinke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Kleist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Klejdzinski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Klemm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Klimke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Klink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Klippstein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Klose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Klose (Hamburg)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Klunzinger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Knabe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Knäpple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Knauer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Knerr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Knoblich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Köhler (Wolfsburg)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Kölmel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König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König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Kohl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Kohlmeyer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Kohn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Kolb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Kolbow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Koltzsch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Kompe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Kopka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Korn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Koschnick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Kossendey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Kozlowski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Kränzle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Kraus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Kraus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Krause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Kreile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Kretkowski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Kretschmer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Kreuzeder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Kreuzer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Krey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Kribben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Kroll-Schlüter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Krollmann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Kronawitter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Kronenberg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Krug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Krumsiek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Kruse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Kuckart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Kuckelkorn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Küchler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Kühbacher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Kuhlwein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Kunz (Weiden)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Kusz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Kwiaton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Dr.-Ing. Laermann *</w:t>
      </w:r>
    </w:p>
    <w:p w:rsidR="00701571" w:rsidRPr="000140D5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0140D5">
        <w:rPr>
          <w:rFonts w:ascii="Melior Com" w:eastAsia="TimesNewRomanPS" w:hAnsi="Melior Com" w:cs="Times New Roman"/>
          <w:sz w:val="18"/>
          <w:szCs w:val="18"/>
          <w:lang w:eastAsia="de-DE"/>
        </w:rPr>
        <w:t>Lafontaine</w:t>
      </w:r>
    </w:p>
    <w:p w:rsidR="00701571" w:rsidRPr="000140D5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0140D5">
        <w:rPr>
          <w:rFonts w:ascii="Melior Com" w:eastAsia="TimesNewRomanPS" w:hAnsi="Melior Com" w:cs="Times New Roman"/>
          <w:sz w:val="18"/>
          <w:szCs w:val="18"/>
          <w:lang w:eastAsia="de-DE"/>
        </w:rPr>
        <w:t>Lambinus *</w:t>
      </w:r>
    </w:p>
    <w:p w:rsidR="00701571" w:rsidRPr="000140D5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0140D5">
        <w:rPr>
          <w:rFonts w:ascii="Melior Com" w:eastAsia="TimesNewRomanPS" w:hAnsi="Melior Com" w:cs="Times New Roman"/>
          <w:sz w:val="18"/>
          <w:szCs w:val="18"/>
          <w:lang w:eastAsia="de-DE"/>
        </w:rPr>
        <w:t>Dr. Graf Lambsdorff *</w:t>
      </w:r>
    </w:p>
    <w:p w:rsidR="00701571" w:rsidRPr="000140D5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0140D5">
        <w:rPr>
          <w:rFonts w:ascii="Melior Com" w:eastAsia="TimesNewRomanPS" w:hAnsi="Melior Com" w:cs="Times New Roman"/>
          <w:sz w:val="18"/>
          <w:szCs w:val="18"/>
          <w:lang w:eastAsia="de-DE"/>
        </w:rPr>
        <w:t>Lamers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Lammert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Landgraf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Lanfermann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Lange-Bauer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Langenberger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Langner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Lattmann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Lauer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Laufs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Lazarus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Leeb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Lehr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Leidinger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Leinemann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Leithäuser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Lellek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Lengemann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Lennartz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Lenz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Lenzer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Leonhart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Limbach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Link (Diepholz)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Link (Frankfurt)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Linsmeier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Linssen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Lintner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Lipinski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Lippelt (Hannover)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Lippold (Offenbach)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Littbarski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Lohmann (Berlin)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Lohmann (Witten)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Lorenz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Lorenzen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Louven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Lowack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Lüder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Lummer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Lutz (Gau-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Algesheim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Lutz (Nürnberg)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Luuk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Maaß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Männle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Magin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Mahlberg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Mahlo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Maibaum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Mairose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Marschewski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Martin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Martini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Matthäus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Matthäus-Maier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Maurer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Mauz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Mayer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Dirlewang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Mechtersheimer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Mehl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Mehrlich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Meister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Meneses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Vogl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Menzel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Merbold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Mernizka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Mertens (Bottrop)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Meuffels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Meyenborg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Frau Meyer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Meyer (Dortmund)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Meyer (Hamm)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Meyer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Schafflund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Meyer zu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Bentrup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Michels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Michl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Mihr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Milde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Mischnick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Mock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Bierden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Mölder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Möllemann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Möller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Möller (Gießen)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Möller (Marburg)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Möslein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Mogg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(Bad Urach)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Mohr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Momper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Morawietz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Morich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Müller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Aystetten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(Düsseldorf)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(Kirchheim)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Müller (München)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(Nürnberg)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Pleisweiler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(Schweinfurt)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Tostedt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Wadern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Müller (Wesseling)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Münch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Müntefering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Muscheid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Nagel (Borken)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Nagel (Mannheim)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Nannen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Nassauer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Nawarra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Nehm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Nelle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Nentwig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Netzer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Neuhaus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Neuhausen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Neuling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Neumann (Bremen)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Neumann (Obernkirchen)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Neumayr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Nickels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Nicola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Niegel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Niehuis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Niese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Niggemeier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Nill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Nobel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Nolting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Nosthoff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O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Odendahl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Oel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Oerke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Oesinghaus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Oesterle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-Schwerin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Oestmann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Oettinger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Offergeid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Olderog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Oostergetelo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Opel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Osswald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Osterloh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Oswald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P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Pack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Pagels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Paintner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Pakendorf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Paterna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it-IT" w:eastAsia="de-DE"/>
        </w:rPr>
        <w:t>Pauli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it-IT" w:eastAsia="de-DE"/>
        </w:rPr>
        <w:t>Frau Paulina-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it-IT" w:eastAsia="de-DE"/>
        </w:rPr>
        <w:t>Mürl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Paus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Pausch-Gruber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Penner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Perschau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Pesch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Peter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Peter (Kassel)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Peters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Petersen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Pfeffermann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Pfeifer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Pfeil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Pfennig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Pflug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Pföhler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Pfuhl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Philipp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Pichlmayr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Pick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Pinger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Plötz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Pofalla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Pohl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Pohlmann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Pohlmeier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Pommerenke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Portner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Porzner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Poß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Posser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Probst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Prochnow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Protoschill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Pung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Purps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Radunski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Rappe (Hildesheim)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Rau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Rau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Rauen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Rauschning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Rauterkus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Ravens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Rawe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Rebhan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Reddemann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(Hagen)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Reddemann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(Kirchzarten)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Reding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. von Redwitz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Regenspurger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Rehberger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Reichel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Reimann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Reitzel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Renger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Renner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Repnik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Reschke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Reul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Reuschenbach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Reuter (Bad Mergentheim)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Reuter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Nidderau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Richter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von Richthofen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Ridder-Melchers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Riedl (München)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Riehemann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Riehm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Ries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Riesenbeck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Riesenhuber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Riester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Rind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Rinsche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Rippert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Rist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Rixe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Rock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Röhner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Römer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Rönsch (Wiesbaden)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Rohde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Rohde (Hannover)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gram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Rohe</w:t>
      </w:r>
      <w:proofErr w:type="gram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(Minden)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Roitzsch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(Quickborn)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Romstöck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Ronneburger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Rose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Rosenbauer</w:t>
      </w:r>
    </w:p>
    <w:p w:rsidR="00701571" w:rsidRPr="000140D5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0140D5">
        <w:rPr>
          <w:rFonts w:ascii="Melior Com" w:eastAsia="TimesNewRomanPS" w:hAnsi="Melior Com" w:cs="Times New Roman"/>
          <w:sz w:val="18"/>
          <w:szCs w:val="18"/>
          <w:lang w:val="en-US" w:eastAsia="de-DE"/>
        </w:rPr>
        <w:t>Frau Rosh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Rossmanith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Rost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Roth *</w:t>
      </w:r>
    </w:p>
    <w:p w:rsidR="00701571" w:rsidRPr="000140D5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0140D5">
        <w:rPr>
          <w:rFonts w:ascii="Melior Com" w:eastAsia="TimesNewRomanPS" w:hAnsi="Melior Com" w:cs="Times New Roman"/>
          <w:sz w:val="18"/>
          <w:szCs w:val="18"/>
          <w:lang w:eastAsia="de-DE"/>
        </w:rPr>
        <w:t>Roth (Gießen)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Rothemund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Rudolph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Rühe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Rüsenberg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Rüssel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Rüttgers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Ruf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Rumpf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Ruppert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Rust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Saibold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Samland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Sauer (Salzgitter)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Sauer (Stuttgart)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Sauter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Epfendorf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Schaebler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Schäfer (Mainz)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Schäfer (Offenburg)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Schäuble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Schaller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Schanz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Schaper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Scharping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Scharrenbroich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Schartz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(Trier)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Schauerte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Schaufuß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Scheer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Schemken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Scherrer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Scheu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Scheuermann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Schilling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Schily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Schinzel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Schleicher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Schleußer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Schlick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Schlotmann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Schluckebier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Schlumberger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Schmidbauer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Schmidbauer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Schmidt (Hamburg)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Schmidt (Hamburg)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Schmidt (Hemmingen)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Schmidt (München)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Schmidt (Nürnberg)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Schmidt (Salzgitter)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Schmitz (Baesweiler)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Schmude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von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Schmude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Schneider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Schneider (Dortmund)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Schneider (Nürnberg)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Schneier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Zeil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Schnoor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Schockemöhle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Schöfberger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Schöffler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Schön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Schoppe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Schoppe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. von Schorlemer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Schraps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Schreiber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Schreiner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Schroeder (Freiburg)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Schröder (Immensen)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Schröer (Mülheim)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Schütz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Schulhoff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Schulte (Hameln)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Schulte (Schwab. Gmünd)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Schultz (Köln)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Schulze (Berlin)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Schumacher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Schwarm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Schwarz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Leubsdorf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Schwarz (St. Ingbert)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Schwarz-Schilling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Schwegler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Schweiger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Schwichtenberg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Schwickert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Schwier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Schwörer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Seehofer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Seesing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Segall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Seichter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Seidenthal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Seiler-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Albring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Seiters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Seitz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Seitz-Weinzierl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Seuster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Sieber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Sielaff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Sieler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(Amberg)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Sienknecht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Singer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Skarpelis-Sperk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Schwester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Slaby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Soell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Solms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Soltau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Sondermann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Sonntag-Wolgast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Späth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Sperling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Speth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Spilker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Spöri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Spranger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Sprung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Stächele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Stahl (Kempen)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Stahmer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Stark (Nürtingen)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Starzacher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Stavenhagen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Steffen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Steiner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Steinhauer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Steinkühler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Stercken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Stich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Stiegler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Stobbe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Stockmeir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Stölzl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Stoll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Stoltenberg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Stolterfoth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Stommel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Straßmeir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Stratmann-Mertens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Straub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Strebl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Strobel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Strobl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Ströbele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Strube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Struck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Stüber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Stücklen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Stump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Sturm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Sturmowski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Such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Süssmuth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Susset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Talhorst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Terborg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Terlinden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Teubner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Teufel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Thoben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Thomae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Tiedemann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Tietjen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Tietze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Tillmann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Timm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Timm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Todenhöfer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Toetemeyer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Trapp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Trenz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Troeltsch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Trojan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Tüns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Twenhöven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U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Uelhoff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Uhlenberg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Uhrig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Uldall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von Unger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Unland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Unruh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Unterseher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Urbaniak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V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Vahlberg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Varenkamp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Vennegerts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Verheugen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Verhülsdonk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Verstegen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Frau Vetter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Viehbacher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Vogel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Vogel (Ennepetal)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Vogel (Hamburg)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Vogt (Düren)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Voigt (Frankfurt)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Voigt (Northeim)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Volkert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Vollmer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Vollmer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Schwaikheim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Volmer (Gelsenkirchen)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Vondran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Voscherau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Vosen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Voss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W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Waffenschmidt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Wagner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Wagner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Wagner (Dortmund)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Wagner (Saarbrücken)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Wagner-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Pätzhold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Waigel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Graf von Waldburg-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Zeil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Waldenberger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Waltemathe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Walther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Walz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Warnke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Warrikoff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von Wartenberg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Wartenberg (Berlin)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Waschbüsch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Weber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Burghaun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Weber (Regensburg)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Wegner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Weiermann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Weilandt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Weiler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Weirich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Weiß (Kaiserslautern)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Weiss (Monschau)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Weiss (München)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Weisskirchen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(Wiesloch)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Wellmann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Welteke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Wendzinski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Weng (Gerlingen)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Wente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Werner (Ulm)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Wernitz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Westermann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Westphal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Wettstein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Wetzel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Weyel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Weyrich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Wieczorek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Wieczorek (Duisburg)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Wieczorek-Zeul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Wiefelspütz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von der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Wiesche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Wilhelm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Wilhelm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Wilke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Will-Feld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Willich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Wilms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Wilms-Kegel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Wilz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Wimmer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Wimmer (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Neuötting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Wimmer (Neuss)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Windelen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Wischnewski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Wisniewski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Wissmann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de </w:t>
      </w:r>
      <w:proofErr w:type="gramStart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With</w:t>
      </w:r>
      <w:proofErr w:type="gramEnd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Wittich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>Wittmann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Wohlrabe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Woldering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Wolfgramm (Göttingen)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Wollny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Wollscheid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Worms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Wübbena-Mecima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Wülfing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Wüppesahl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Würfel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Würtz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Würzbach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Dr. Wulf-Mathies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Wulff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70157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Z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Zander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Frau Zech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Zeitler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Zeitlmann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Zeller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Zenz</w:t>
      </w:r>
      <w:proofErr w:type="spellEnd"/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Zierer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Zimmermann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Zimmermann (Bad </w:t>
      </w: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Rappenau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Zimmermann (Rosenheim)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Zink *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Dr. Zöpel</w:t>
      </w:r>
    </w:p>
    <w:p w:rsidR="00701571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Zumkley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C6870" w:rsidRPr="00701571" w:rsidRDefault="00701571" w:rsidP="0070157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>Zywietz</w:t>
      </w:r>
      <w:proofErr w:type="spellEnd"/>
      <w:r w:rsidRPr="0070157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sectPr w:rsidR="007C6870" w:rsidRPr="00701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71" w:rsidRDefault="00701571" w:rsidP="00701571">
      <w:pPr>
        <w:spacing w:after="0" w:line="240" w:lineRule="auto"/>
      </w:pPr>
      <w:r>
        <w:separator/>
      </w:r>
    </w:p>
  </w:endnote>
  <w:endnote w:type="continuationSeparator" w:id="0">
    <w:p w:rsidR="00701571" w:rsidRDefault="00701571" w:rsidP="0070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D5" w:rsidRDefault="000140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D5" w:rsidRDefault="000140D5" w:rsidP="000140D5">
    <w:pPr>
      <w:pStyle w:val="Fuzeile"/>
      <w:jc w:val="right"/>
    </w:pPr>
    <w:r>
      <w:t xml:space="preserve">© 2017 Deutscher </w:t>
    </w:r>
    <w:r>
      <w:t>Bundestag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D5" w:rsidRDefault="000140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71" w:rsidRDefault="00701571" w:rsidP="00701571">
      <w:pPr>
        <w:spacing w:after="0" w:line="240" w:lineRule="auto"/>
      </w:pPr>
      <w:r>
        <w:separator/>
      </w:r>
    </w:p>
  </w:footnote>
  <w:footnote w:type="continuationSeparator" w:id="0">
    <w:p w:rsidR="00701571" w:rsidRDefault="00701571" w:rsidP="00701571">
      <w:pPr>
        <w:spacing w:after="0" w:line="240" w:lineRule="auto"/>
      </w:pPr>
      <w:r>
        <w:continuationSeparator/>
      </w:r>
    </w:p>
  </w:footnote>
  <w:footnote w:id="1">
    <w:p w:rsidR="00701571" w:rsidRPr="001E0D81" w:rsidRDefault="00701571" w:rsidP="00701571">
      <w:pPr>
        <w:autoSpaceDE w:val="0"/>
        <w:autoSpaceDN w:val="0"/>
        <w:adjustRightInd w:val="0"/>
        <w:rPr>
          <w:rFonts w:ascii="TimesNewRomanPS" w:eastAsia="TimesNewRomanPS" w:hAnsi="TimesNewRomanPS-Bold" w:cs="TimesNewRomanPS"/>
          <w:sz w:val="14"/>
          <w:szCs w:val="14"/>
        </w:rPr>
      </w:pPr>
    </w:p>
  </w:footnote>
  <w:footnote w:id="2">
    <w:p w:rsidR="00701571" w:rsidRPr="001E0D81" w:rsidRDefault="00701571" w:rsidP="00701571">
      <w:pPr>
        <w:autoSpaceDE w:val="0"/>
        <w:autoSpaceDN w:val="0"/>
        <w:adjustRightInd w:val="0"/>
        <w:rPr>
          <w:rFonts w:eastAsia="TimesNewRomanPS"/>
          <w:sz w:val="17"/>
          <w:szCs w:val="17"/>
        </w:rPr>
      </w:pPr>
      <w:r w:rsidRPr="001E0D81">
        <w:rPr>
          <w:rStyle w:val="Funotenzeichen"/>
          <w:sz w:val="17"/>
          <w:szCs w:val="17"/>
        </w:rPr>
        <w:footnoteRef/>
      </w:r>
      <w:r>
        <w:rPr>
          <w:sz w:val="17"/>
          <w:szCs w:val="17"/>
        </w:rPr>
        <w:t>)</w:t>
      </w:r>
      <w:r w:rsidRPr="001E0D81">
        <w:rPr>
          <w:sz w:val="17"/>
          <w:szCs w:val="17"/>
        </w:rPr>
        <w:t xml:space="preserve"> </w:t>
      </w:r>
      <w:r w:rsidRPr="001E0D81">
        <w:rPr>
          <w:rStyle w:val="Funotenzeichen"/>
          <w:sz w:val="17"/>
          <w:szCs w:val="17"/>
        </w:rPr>
        <w:t>*</w:t>
      </w:r>
      <w:r w:rsidRPr="001E0D81">
        <w:rPr>
          <w:sz w:val="17"/>
          <w:szCs w:val="17"/>
        </w:rPr>
        <w:t xml:space="preserve"> = </w:t>
      </w:r>
      <w:r w:rsidRPr="001E0D81">
        <w:rPr>
          <w:rFonts w:eastAsia="TimesNewRomanPS"/>
          <w:sz w:val="17"/>
          <w:szCs w:val="17"/>
        </w:rPr>
        <w:t>Die mit einem Stern versehenen Mitglieder der Bundesversammlung sind Mitglieder des Bundestages.</w:t>
      </w:r>
    </w:p>
    <w:p w:rsidR="00701571" w:rsidRDefault="00701571" w:rsidP="00701571">
      <w:pPr>
        <w:pStyle w:val="Funotentext"/>
      </w:pPr>
    </w:p>
    <w:p w:rsidR="00701571" w:rsidRDefault="00701571" w:rsidP="0070157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D5" w:rsidRDefault="000140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01571" w:rsidTr="00B31763">
      <w:tc>
        <w:tcPr>
          <w:tcW w:w="9062" w:type="dxa"/>
        </w:tcPr>
        <w:p w:rsidR="00701571" w:rsidRDefault="00701571" w:rsidP="00701571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9.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 xml:space="preserve">Mai </w:t>
          </w:r>
          <w:r w:rsidRPr="00C47786">
            <w:rPr>
              <w:rFonts w:ascii="Melior Com" w:hAnsi="Melior Com"/>
            </w:rPr>
            <w:t>19</w:t>
          </w:r>
          <w:r>
            <w:rPr>
              <w:rFonts w:ascii="Melior Com" w:hAnsi="Melior Com"/>
            </w:rPr>
            <w:t>89</w:t>
          </w:r>
        </w:p>
      </w:tc>
    </w:tr>
  </w:tbl>
  <w:p w:rsidR="00701571" w:rsidRDefault="0070157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D5" w:rsidRDefault="000140D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1"/>
    <w:rsid w:val="000140D5"/>
    <w:rsid w:val="002F5FEB"/>
    <w:rsid w:val="00701571"/>
    <w:rsid w:val="008860C2"/>
    <w:rsid w:val="00E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4643-6D51-46CD-AFAB-36DB65D9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01571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01571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01571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0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01571"/>
  </w:style>
  <w:style w:type="paragraph" w:styleId="Fuzeile">
    <w:name w:val="footer"/>
    <w:basedOn w:val="Standard"/>
    <w:link w:val="FuzeileZchn"/>
    <w:unhideWhenUsed/>
    <w:rsid w:val="0070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01571"/>
  </w:style>
  <w:style w:type="table" w:styleId="Tabellenraster">
    <w:name w:val="Table Grid"/>
    <w:basedOn w:val="NormaleTabelle"/>
    <w:uiPriority w:val="39"/>
    <w:rsid w:val="007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01571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01571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01571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701571"/>
  </w:style>
  <w:style w:type="character" w:styleId="Seitenzahl">
    <w:name w:val="page number"/>
    <w:basedOn w:val="Absatz-Standardschriftart"/>
    <w:rsid w:val="00701571"/>
  </w:style>
  <w:style w:type="paragraph" w:customStyle="1" w:styleId="Betreff">
    <w:name w:val="Betreff"/>
    <w:basedOn w:val="Standard"/>
    <w:next w:val="Standard"/>
    <w:rsid w:val="00701571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701571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701571"/>
    <w:pPr>
      <w:framePr w:w="9866" w:vSpace="284" w:wrap="around" w:hAnchor="page" w:x="1368" w:yAlign="bottom"/>
      <w:pBdr>
        <w:top w:val="single" w:sz="4" w:space="5" w:color="auto"/>
      </w:pBdr>
      <w:spacing w:line="210" w:lineRule="atLeast"/>
      <w:ind w:left="1701" w:hanging="1701"/>
    </w:pPr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Aufzhlungszeichen">
    <w:name w:val="List Bullet"/>
    <w:aliases w:val="Auf1"/>
    <w:basedOn w:val="Standard"/>
    <w:qFormat/>
    <w:rsid w:val="00701571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701571"/>
    <w:pPr>
      <w:spacing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701571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701571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701571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701571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701571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701571"/>
    <w:rPr>
      <w:b/>
      <w:bCs/>
    </w:rPr>
  </w:style>
  <w:style w:type="paragraph" w:customStyle="1" w:styleId="FuzeileDatum">
    <w:name w:val="Fußzeile (Datum)"/>
    <w:basedOn w:val="Fuzeile"/>
    <w:next w:val="Fuzeile"/>
    <w:rsid w:val="00701571"/>
    <w:pPr>
      <w:framePr w:w="9866" w:vSpace="284" w:wrap="around" w:hAnchor="text" w:yAlign="bottom"/>
      <w:pBdr>
        <w:top w:val="single" w:sz="4" w:space="5" w:color="auto"/>
      </w:pBdr>
      <w:spacing w:after="210" w:line="210" w:lineRule="atLeast"/>
    </w:pPr>
    <w:rPr>
      <w:rFonts w:ascii="Melior Com" w:eastAsia="Times New Roman" w:hAnsi="Melior Com" w:cs="Times New Roman"/>
      <w:b/>
      <w:sz w:val="18"/>
      <w:szCs w:val="24"/>
      <w:lang w:eastAsia="de-DE"/>
    </w:rPr>
  </w:style>
  <w:style w:type="paragraph" w:styleId="Untertitel">
    <w:name w:val="Subtitle"/>
    <w:basedOn w:val="Titel"/>
    <w:link w:val="UntertitelZchn"/>
    <w:uiPriority w:val="11"/>
    <w:rsid w:val="00701571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1571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701571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701571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701571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571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70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0157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701571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01571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01571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701571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701571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01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701571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701571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701571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01571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701571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701571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701571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701571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01571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7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70157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70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70157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701571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701571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70157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701571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701571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701571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701571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701571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701571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701571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701571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701571"/>
    <w:rPr>
      <w:b/>
      <w:bCs/>
      <w:i/>
      <w:iCs/>
      <w:color w:val="4F81BD"/>
    </w:rPr>
  </w:style>
  <w:style w:type="paragraph" w:customStyle="1" w:styleId="J2">
    <w:name w:val="J2"/>
    <w:basedOn w:val="Standard"/>
    <w:rsid w:val="00701571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701571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701571"/>
  </w:style>
  <w:style w:type="paragraph" w:customStyle="1" w:styleId="i2">
    <w:name w:val="i2"/>
    <w:basedOn w:val="i1"/>
    <w:rsid w:val="00701571"/>
  </w:style>
  <w:style w:type="paragraph" w:customStyle="1" w:styleId="i3">
    <w:name w:val="i3"/>
    <w:basedOn w:val="i1"/>
    <w:rsid w:val="00701571"/>
  </w:style>
  <w:style w:type="paragraph" w:customStyle="1" w:styleId="i4">
    <w:name w:val="i4"/>
    <w:basedOn w:val="i3"/>
    <w:rsid w:val="00701571"/>
  </w:style>
  <w:style w:type="paragraph" w:customStyle="1" w:styleId="i5">
    <w:name w:val="i5"/>
    <w:basedOn w:val="i4"/>
    <w:rsid w:val="00701571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701571"/>
  </w:style>
  <w:style w:type="paragraph" w:customStyle="1" w:styleId="i1f">
    <w:name w:val="i1f"/>
    <w:basedOn w:val="i1"/>
    <w:rsid w:val="00701571"/>
  </w:style>
  <w:style w:type="paragraph" w:customStyle="1" w:styleId="ia1">
    <w:name w:val="ia1"/>
    <w:basedOn w:val="i1"/>
    <w:rsid w:val="00701571"/>
  </w:style>
  <w:style w:type="paragraph" w:customStyle="1" w:styleId="ia4">
    <w:name w:val="ia4"/>
    <w:basedOn w:val="i1"/>
    <w:rsid w:val="00701571"/>
  </w:style>
  <w:style w:type="paragraph" w:customStyle="1" w:styleId="r">
    <w:name w:val="r"/>
    <w:basedOn w:val="Standard"/>
    <w:rsid w:val="00701571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701571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701571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701571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701571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701571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701571"/>
    <w:pPr>
      <w:ind w:firstLine="0"/>
    </w:pPr>
  </w:style>
  <w:style w:type="paragraph" w:customStyle="1" w:styleId="f">
    <w:name w:val="f"/>
    <w:basedOn w:val="Standard"/>
    <w:rsid w:val="00701571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701571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701571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701571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7015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701571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701571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701571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701571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701571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701571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701571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701571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701571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701571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701571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701571"/>
  </w:style>
  <w:style w:type="paragraph" w:customStyle="1" w:styleId="j">
    <w:name w:val="j"/>
    <w:basedOn w:val="s3"/>
    <w:rsid w:val="00701571"/>
  </w:style>
  <w:style w:type="paragraph" w:customStyle="1" w:styleId="i1-1">
    <w:name w:val="i1-1"/>
    <w:basedOn w:val="i1"/>
    <w:rsid w:val="00701571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701571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701571"/>
    <w:pPr>
      <w:spacing w:before="480"/>
    </w:pPr>
    <w:rPr>
      <w:b/>
    </w:rPr>
  </w:style>
  <w:style w:type="paragraph" w:customStyle="1" w:styleId="a2">
    <w:name w:val="a2"/>
    <w:basedOn w:val="a1"/>
    <w:rsid w:val="00701571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701571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701571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701571"/>
    <w:pPr>
      <w:spacing w:before="120"/>
      <w:jc w:val="both"/>
    </w:pPr>
  </w:style>
  <w:style w:type="paragraph" w:customStyle="1" w:styleId="impressum">
    <w:name w:val="impressum"/>
    <w:basedOn w:val="NurText"/>
    <w:rsid w:val="00701571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701571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701571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701571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701571"/>
    <w:pPr>
      <w:jc w:val="both"/>
    </w:pPr>
  </w:style>
  <w:style w:type="paragraph" w:customStyle="1" w:styleId="g8">
    <w:name w:val="g8"/>
    <w:basedOn w:val="g"/>
    <w:rsid w:val="00701571"/>
    <w:rPr>
      <w:sz w:val="16"/>
    </w:rPr>
  </w:style>
  <w:style w:type="paragraph" w:customStyle="1" w:styleId="ZDatum">
    <w:name w:val="Z_Datum"/>
    <w:basedOn w:val="Standard"/>
    <w:rsid w:val="0070157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701571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701571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70157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701571"/>
    <w:rPr>
      <w:b/>
      <w:i/>
    </w:rPr>
  </w:style>
  <w:style w:type="character" w:customStyle="1" w:styleId="Kursiv">
    <w:name w:val="Kursiv"/>
    <w:rsid w:val="00701571"/>
    <w:rPr>
      <w:i/>
    </w:rPr>
  </w:style>
  <w:style w:type="paragraph" w:customStyle="1" w:styleId="ALJa-Nein-Enth">
    <w:name w:val="AL_Ja-Nein-Enth"/>
    <w:basedOn w:val="Standard"/>
    <w:rsid w:val="0070157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701571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701571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70157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701571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701571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701571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701571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701571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701571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701571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701571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701571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701571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701571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701571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701571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701571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701571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701571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701571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701571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701571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701571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701571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70157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70157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701571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701571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701571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701571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701571"/>
    <w:rPr>
      <w:vertAlign w:val="superscript"/>
    </w:rPr>
  </w:style>
  <w:style w:type="character" w:customStyle="1" w:styleId="Tiefgestellt">
    <w:name w:val="Tiefgestellt"/>
    <w:rsid w:val="00701571"/>
    <w:rPr>
      <w:vertAlign w:val="subscript"/>
    </w:rPr>
  </w:style>
  <w:style w:type="character" w:customStyle="1" w:styleId="Times-Normal">
    <w:name w:val="Times-Normal"/>
    <w:rsid w:val="00701571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701571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701571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70157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701571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701571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701571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701571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701571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701571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701571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701571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701571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701571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701571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701571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701571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701571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701571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701571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701571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701571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701571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701571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701571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701571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701571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70157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701571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701571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701571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701571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701571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701571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701571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701571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701571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701571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701571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70157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015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30E6C463.dotm</Template>
  <TotalTime>0</TotalTime>
  <Pages>21</Pages>
  <Words>1821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2017-07-24T15:31:00Z</dcterms:created>
  <dcterms:modified xsi:type="dcterms:W3CDTF">2017-07-24T15:31:00Z</dcterms:modified>
</cp:coreProperties>
</file>