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C97" w:rsidRPr="00867C97" w:rsidRDefault="00867C97" w:rsidP="00867C97">
      <w:pPr>
        <w:keepNext/>
        <w:spacing w:after="0" w:line="264" w:lineRule="atLeast"/>
        <w:outlineLvl w:val="2"/>
        <w:rPr>
          <w:rFonts w:ascii="Melior Com" w:eastAsia="TimesNewRomanPS" w:hAnsi="Melior Com" w:cs="Arial"/>
          <w:b/>
          <w:bCs/>
          <w:szCs w:val="26"/>
          <w:lang w:eastAsia="de-DE"/>
        </w:rPr>
      </w:pPr>
      <w:bookmarkStart w:id="0" w:name="_Toc317845345"/>
      <w:r w:rsidRPr="00867C97">
        <w:rPr>
          <w:rFonts w:ascii="Melior Com" w:eastAsia="TimesNewRomanPS" w:hAnsi="Melior Com" w:cs="Arial"/>
          <w:b/>
          <w:bCs/>
          <w:szCs w:val="26"/>
          <w:lang w:eastAsia="de-DE"/>
        </w:rPr>
        <w:t>Verzeichnis der Mitglieder</w:t>
      </w:r>
      <w:bookmarkEnd w:id="0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b/>
          <w:bCs/>
          <w:sz w:val="30"/>
          <w:szCs w:val="30"/>
          <w:lang w:eastAsia="de-DE"/>
        </w:rPr>
      </w:pPr>
      <w:r w:rsidRPr="00867C97">
        <w:rPr>
          <w:rFonts w:ascii="Melior Com" w:eastAsia="TimesNewRomanPS" w:hAnsi="Melior Com" w:cs="Times New Roman"/>
          <w:b/>
          <w:bCs/>
          <w:sz w:val="30"/>
          <w:szCs w:val="30"/>
          <w:lang w:eastAsia="de-DE"/>
        </w:rPr>
        <w:t>A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Abelein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  <w:r w:rsidRPr="00867C97">
        <w:rPr>
          <w:rFonts w:ascii="Melior Com" w:eastAsia="TimesNewRomanPS" w:hAnsi="Melior Com" w:cs="Times New Roman"/>
          <w:sz w:val="18"/>
          <w:szCs w:val="18"/>
          <w:vertAlign w:val="superscript"/>
          <w:lang w:eastAsia="de-DE"/>
        </w:rPr>
        <w:footnoteReference w:id="1"/>
      </w: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Achenbach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Adams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van 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Aerssen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Ahlers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Ahrens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Aigner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Alber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Albrecht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von Alten-Nordheim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val="nb-NO" w:eastAsia="de-DE"/>
        </w:rPr>
        <w:t>Dr. Althammer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val="nb-NO" w:eastAsia="de-DE"/>
        </w:rPr>
        <w:t>Amling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val="nb-NO" w:eastAsia="de-DE"/>
        </w:rPr>
        <w:t>Amrehn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val="nb-NO" w:eastAsia="de-DE"/>
        </w:rPr>
        <w:t>Anbuhl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Antwerpes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Apel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Arendt (Wattenscheid)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Arndt (Frankfurt)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Arning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Arnold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Artzinger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Augstein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Augustin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Auschill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b/>
          <w:bCs/>
          <w:sz w:val="30"/>
          <w:szCs w:val="30"/>
          <w:lang w:eastAsia="de-DE"/>
        </w:rPr>
      </w:pPr>
      <w:r w:rsidRPr="00867C97">
        <w:rPr>
          <w:rFonts w:ascii="Melior Com" w:eastAsia="TimesNewRomanPS" w:hAnsi="Melior Com" w:cs="Times New Roman"/>
          <w:b/>
          <w:bCs/>
          <w:sz w:val="30"/>
          <w:szCs w:val="30"/>
          <w:lang w:eastAsia="de-DE"/>
        </w:rPr>
        <w:t>B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Baack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Dr. 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Bachl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val="nb-NO" w:eastAsia="de-DE"/>
        </w:rPr>
        <w:t>Bäuerle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val="nb-NO" w:eastAsia="de-DE"/>
        </w:rPr>
        <w:t>Bäumer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Bahr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Baier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Bangemann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Barche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Bardens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Dr. Barschel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Barwig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Barzel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Batz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Bauer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Baum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Baumann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Baumgarten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Bayerl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Becher (Pullach)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Becker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(Mönchengladbach)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Becker (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Nienberge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)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Frau Beckmann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>Dr. Beermann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Beham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Behles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Behrendt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Behrendt (Berlin)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Beier (Ganderkesee)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Benedix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Benz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Frau Berger (Berlin)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Berger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Frau Dr. Berghofer-Weichner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Bergmann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val="nb-NO" w:eastAsia="de-DE"/>
        </w:rPr>
        <w:t>Bergner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val="nb-NO" w:eastAsia="de-DE"/>
        </w:rPr>
        <w:t>Berkhan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val="nb-NO" w:eastAsia="de-DE"/>
        </w:rPr>
        <w:t>Bernhardt (Kiel)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val="nb-NO" w:eastAsia="de-DE"/>
        </w:rPr>
        <w:t>Bernrath (Wevelingshoven)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Bessel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Bewerunge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Biechele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Biedenkopf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Biehle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Biermann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Dr. h. c. 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Birrenbach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von Bismarck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Blank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Blüm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Blumenfeld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von 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Bockelberg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Böckmann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Böddrich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Böger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Böhm (Kandel)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Böhm (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Melsungen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)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Böhme (Freiburg)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Börner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Börner (Hof)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Bohl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Bopp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Bork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von 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Bothmer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Braick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Brand (Lemgo)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Brandt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Brandt (Gauting)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Brandt (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Grolsheim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)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Brandt (Hamburg)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Branner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Brans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Braun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Braun (Ludwigshafen)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Bredl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Breidbach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Frau Breitenbücher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Bremer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>Bremm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Brommelhaus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Brück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Brüggemann (Bochum)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Brüggemann (Castrop-Rauxel)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Buchstaller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Büchler (Hof)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Büchner (Speyer)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Bühling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Bühmann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Bühringer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von Bülow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Frau Bundschuh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Burgbacher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Burger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Busch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Buschfort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Buschmann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Bußmann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b/>
          <w:bCs/>
          <w:sz w:val="30"/>
          <w:szCs w:val="30"/>
          <w:lang w:eastAsia="de-DE"/>
        </w:rPr>
      </w:pPr>
      <w:r w:rsidRPr="00867C97">
        <w:rPr>
          <w:rFonts w:ascii="Melior Com" w:eastAsia="TimesNewRomanPS" w:hAnsi="Melior Com" w:cs="Times New Roman"/>
          <w:b/>
          <w:bCs/>
          <w:sz w:val="30"/>
          <w:szCs w:val="30"/>
          <w:lang w:eastAsia="de-DE"/>
        </w:rPr>
        <w:t>C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Carstens (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Emstek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)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Carstens (Fehmarn)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fr-FR" w:eastAsia="de-DE"/>
        </w:rPr>
      </w:pPr>
      <w:proofErr w:type="gramStart"/>
      <w:r w:rsidRPr="00867C97">
        <w:rPr>
          <w:rFonts w:ascii="Melior Com" w:eastAsia="TimesNewRomanPS" w:hAnsi="Melior Com" w:cs="Times New Roman"/>
          <w:sz w:val="18"/>
          <w:szCs w:val="18"/>
          <w:lang w:val="fr-FR" w:eastAsia="de-DE"/>
        </w:rPr>
        <w:t>de</w:t>
      </w:r>
      <w:proofErr w:type="gramEnd"/>
      <w:r w:rsidRPr="00867C97">
        <w:rPr>
          <w:rFonts w:ascii="Melior Com" w:eastAsia="TimesNewRomanPS" w:hAnsi="Melior Com" w:cs="Times New Roman"/>
          <w:sz w:val="18"/>
          <w:szCs w:val="18"/>
          <w:lang w:val="fr-FR" w:eastAsia="de-DE"/>
        </w:rPr>
        <w:t xml:space="preserve"> 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val="fr-FR" w:eastAsia="de-DE"/>
        </w:rPr>
        <w:t>Chapeaurouge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fr-FR"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val="fr-FR" w:eastAsia="de-DE"/>
        </w:rPr>
        <w:t>Christ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fr-FR"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val="fr-FR" w:eastAsia="de-DE"/>
        </w:rPr>
        <w:t>Frau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val="fr-FR" w:eastAsia="de-DE"/>
        </w:rPr>
        <w:t xml:space="preserve"> Dr. 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val="fr-FR" w:eastAsia="de-DE"/>
        </w:rPr>
        <w:t>Christians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val="en-GB" w:eastAsia="de-DE"/>
        </w:rPr>
        <w:t>Clauss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val="en-GB" w:eastAsia="de-DE"/>
        </w:rPr>
        <w:t>Clouth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val="en-GB" w:eastAsia="de-DE"/>
        </w:rPr>
        <w:t>Cohrs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val="en-GB" w:eastAsia="de-DE"/>
        </w:rPr>
        <w:t>Collet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val="en-GB" w:eastAsia="de-DE"/>
        </w:rPr>
        <w:t>Conrad (Homburg)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it-IT"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val="it-IT" w:eastAsia="de-DE"/>
        </w:rPr>
        <w:t>Conradi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val="it-IT"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it-IT"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val="it-IT" w:eastAsia="de-DE"/>
        </w:rPr>
        <w:t>Coppik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val="it-IT"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it-IT"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val="it-IT" w:eastAsia="de-DE"/>
        </w:rPr>
        <w:t>Cordes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it-IT"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val="it-IT" w:eastAsia="de-DE"/>
        </w:rPr>
        <w:t xml:space="preserve">Dr. 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val="it-IT" w:eastAsia="de-DE"/>
        </w:rPr>
        <w:t>Corterier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val="it-IT"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val="en-GB" w:eastAsia="de-DE"/>
        </w:rPr>
        <w:t>Dr.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 Cremer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val="en-GB" w:eastAsia="de-DE"/>
        </w:rPr>
        <w:t>Croll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val="en-GB" w:eastAsia="de-DE"/>
        </w:rPr>
        <w:t>Dr.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 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val="en-GB" w:eastAsia="de-DE"/>
        </w:rPr>
        <w:t>Czaja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b/>
          <w:bCs/>
          <w:sz w:val="30"/>
          <w:szCs w:val="30"/>
          <w:lang w:eastAsia="de-DE"/>
        </w:rPr>
      </w:pPr>
      <w:r w:rsidRPr="00867C97">
        <w:rPr>
          <w:rFonts w:ascii="Melior Com" w:eastAsia="TimesNewRomanPS" w:hAnsi="Melior Com" w:cs="Times New Roman"/>
          <w:b/>
          <w:bCs/>
          <w:sz w:val="30"/>
          <w:szCs w:val="30"/>
          <w:lang w:eastAsia="de-DE"/>
        </w:rPr>
        <w:t>D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Dach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Frau Däubler-Gmelin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Damm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Daniels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Dannecker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Danz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val="nb-NO" w:eastAsia="de-DE"/>
        </w:rPr>
        <w:t>Darnstedt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val="nb-NO" w:eastAsia="de-DE"/>
        </w:rPr>
        <w:t>Deike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val="nb-NO" w:eastAsia="de-DE"/>
        </w:rPr>
        <w:t>Deimel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val="nb-NO" w:eastAsia="de-DE"/>
        </w:rPr>
        <w:t>Deininger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val="nb-NO" w:eastAsia="de-DE"/>
        </w:rPr>
        <w:t>van Delden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Deneke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Dessecker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Dewitz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Dick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>Dr. Diederichs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Diel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Dierk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Distler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Dittmeier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Diwo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von Dohnanyi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Dollinger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Donnepp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Dregger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Drescher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Drexler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Dreyer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Dröscher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Dübber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Dürr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Dunkel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Durchholz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Dyga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b/>
          <w:bCs/>
          <w:sz w:val="30"/>
          <w:szCs w:val="30"/>
          <w:lang w:eastAsia="de-DE"/>
        </w:rPr>
      </w:pPr>
      <w:r w:rsidRPr="00867C97">
        <w:rPr>
          <w:rFonts w:ascii="Melior Com" w:eastAsia="TimesNewRomanPS" w:hAnsi="Melior Com" w:cs="Times New Roman"/>
          <w:b/>
          <w:bCs/>
          <w:sz w:val="30"/>
          <w:szCs w:val="30"/>
          <w:lang w:eastAsia="de-DE"/>
        </w:rPr>
        <w:t>E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Echternach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Eckerland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Egert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Ehmke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Ehrenberg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Ehrke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Eigen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Frau Eilers (Bielefeld)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Eilers (Wilhelmshaven)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Eisen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Elfring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Emmerlich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Enders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Endlein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Engelbrecht-Greve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Engelhard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val="nb-NO" w:eastAsia="de-DE"/>
        </w:rPr>
        <w:t>Engelsberger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val="nb-NO" w:eastAsia="de-DE"/>
        </w:rPr>
        <w:t>Engholm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val="nb-NO" w:eastAsia="de-DE"/>
        </w:rPr>
        <w:t>Engler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val="nb-NO" w:eastAsia="de-DE"/>
        </w:rPr>
        <w:t>Entringer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val="nb-NO" w:eastAsia="de-DE"/>
        </w:rPr>
        <w:t>Entrup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val="nb-NO" w:eastAsia="de-DE"/>
        </w:rPr>
        <w:t>Dr. Eppler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Erberich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Erhard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Erhard (Bad Schwalbach)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Erkel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(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Boppard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Erlewein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Ernesti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Ernst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Erpenbeck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Ertl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Esters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Evers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>Evers (Rinteln)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Evertz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(Krefeld)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Ewen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Ey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Eyrich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b/>
          <w:bCs/>
          <w:sz w:val="30"/>
          <w:szCs w:val="30"/>
          <w:lang w:eastAsia="de-DE"/>
        </w:rPr>
      </w:pPr>
      <w:r w:rsidRPr="00867C97">
        <w:rPr>
          <w:rFonts w:ascii="Melior Com" w:eastAsia="TimesNewRomanPS" w:hAnsi="Melior Com" w:cs="Times New Roman"/>
          <w:b/>
          <w:bCs/>
          <w:sz w:val="30"/>
          <w:szCs w:val="30"/>
          <w:lang w:eastAsia="de-DE"/>
        </w:rPr>
        <w:t>F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Farthmann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Faust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Fay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val="nb-NO" w:eastAsia="de-DE"/>
        </w:rPr>
        <w:t>Fellermaier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val="nb-NO" w:eastAsia="de-DE"/>
        </w:rPr>
        <w:t>Fellmann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val="nb-NO" w:eastAsia="de-DE"/>
        </w:rPr>
        <w:t>Ferrang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val="nb-NO" w:eastAsia="de-DE"/>
        </w:rPr>
        <w:t>Feuerstein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val="nb-NO" w:eastAsia="de-DE"/>
        </w:rPr>
        <w:t>Fiebig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val="nb-NO" w:eastAsia="de-DE"/>
        </w:rPr>
        <w:t>Figgen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Filbinger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Fink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Freiherr von 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Fircks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Fischer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Fischer (Hamburg)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Fischer (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Niestetal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Frau Fitschen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Flach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Flämig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Frau Dr. Focke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Frank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Franke (Bremen)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val="nb-NO" w:eastAsia="de-DE"/>
        </w:rPr>
        <w:t>Franke (Hannover)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val="nb-NO" w:eastAsia="de-DE"/>
        </w:rPr>
        <w:t>Franke (Osnabrück)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Franz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Frehsee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Freiwald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Frerichs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Friderichs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Frau Friebe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Friedrich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Friedrich (Erlangen)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Fritsch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Früh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Fuchs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Frau Funcke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b/>
          <w:bCs/>
          <w:sz w:val="30"/>
          <w:szCs w:val="30"/>
          <w:lang w:eastAsia="de-DE"/>
        </w:rPr>
      </w:pPr>
      <w:r w:rsidRPr="00867C97">
        <w:rPr>
          <w:rFonts w:ascii="Melior Com" w:eastAsia="TimesNewRomanPS" w:hAnsi="Melior Com" w:cs="Times New Roman"/>
          <w:b/>
          <w:bCs/>
          <w:sz w:val="30"/>
          <w:szCs w:val="30"/>
          <w:lang w:eastAsia="de-DE"/>
        </w:rPr>
        <w:t>G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Gabert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Gaertner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Gallus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Gansel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Geiger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Geis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Geisel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Geisenhofer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Geldner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Genscher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Gentner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>Gerlach (Emsland)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Gerlach (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Obernau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)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Gerster (Mainz)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Gerstl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(Passau)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Gertzen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Geßner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Geuenich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Gewandt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Gierenstein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Giesen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Gimmler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Girgensohn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Glöckner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Glombig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Glotz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Glück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Gnädinger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Gölter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val="nb-NO" w:eastAsia="de-DE"/>
        </w:rPr>
        <w:t>Goerdeler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Görlach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Gösel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Götz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Graaff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Gradl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Grevecke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Grobecker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Groß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Großhans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Grüner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Grützmann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Gruhl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Grundmann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Grunenberg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Gurk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Gushurst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b/>
          <w:bCs/>
          <w:sz w:val="30"/>
          <w:szCs w:val="30"/>
          <w:lang w:eastAsia="de-DE"/>
        </w:rPr>
      </w:pPr>
      <w:r w:rsidRPr="00867C97">
        <w:rPr>
          <w:rFonts w:ascii="Melior Com" w:eastAsia="TimesNewRomanPS" w:hAnsi="Melior Com" w:cs="Times New Roman"/>
          <w:b/>
          <w:bCs/>
          <w:sz w:val="30"/>
          <w:szCs w:val="30"/>
          <w:lang w:eastAsia="de-DE"/>
        </w:rPr>
        <w:t>H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Haack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Haag (Stuttgart)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Haak (Hagen)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Haar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Haarmeyer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Haase (Fürth)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Haase (Kassel)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Haase (Kellinghusen)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Häbe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Häfele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Haehser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Haenschke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Härzschel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Hagemann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Hahn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Halfmeier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Halstenberg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>Hamel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Hammans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val="nb-NO" w:eastAsia="de-DE"/>
        </w:rPr>
        <w:t>Handlos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val="nb-NO" w:eastAsia="de-DE"/>
        </w:rPr>
        <w:t>Hannemann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val="nb-NO" w:eastAsia="de-DE"/>
        </w:rPr>
        <w:t>Hansen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val="nb-NO" w:eastAsia="de-DE"/>
        </w:rPr>
        <w:t>Hansen (Sindelfingen)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Harlander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Hartmann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Hartung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von Hassel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Hasselmann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Hauck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Hauff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Haus (Berlin)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Hauser (Bonn-Bad Godesberg)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Hauser (Krefeld)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Hauser (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Sasbach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)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Haußmann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Heck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Heimes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Hein (Höxter)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Heine (Karlsruhe)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Heinemann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Heinrich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von Helden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Hellmann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Hellwig (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Steinau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Hellwig (Wanne-Eickel)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Henke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Herbst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Frau Hermans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val="en-GB" w:eastAsia="de-DE"/>
        </w:rPr>
        <w:t>Hermsdorf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val="nb-NO" w:eastAsia="de-DE"/>
        </w:rPr>
        <w:t>Herold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val="nb-NO" w:eastAsia="de-DE"/>
        </w:rPr>
        <w:t>Herold (St. Ingbert)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val="nb-NO" w:eastAsia="de-DE"/>
        </w:rPr>
        <w:t>Herrmann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val="nb-NO" w:eastAsia="de-DE"/>
        </w:rPr>
        <w:t>Heß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von der 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Heydt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Heyen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Hillebrand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Himmelsbach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Hintersberger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Hirsch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Höcherl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Höhmann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Hölscher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Hösl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Hofer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Hoffie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Hoffmann (Hannover)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Hofmann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Hofmann (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Knetzgau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Holkenbrink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Hollung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Holthoff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>Dr. Holtz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Holzbauer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Hoppe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Horn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Horn (Hainstadt)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Hornhues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Horstmeier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40"/>
          <w:szCs w:val="40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Frau Huber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Hüglin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Hürland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Hüsch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Huonker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val="nb-NO" w:eastAsia="de-DE"/>
        </w:rPr>
        <w:t>Dr. Hupka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val="nb-NO" w:eastAsia="de-DE"/>
        </w:rPr>
        <w:t>Huppertz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val="nb-NO" w:eastAsia="de-DE"/>
        </w:rPr>
        <w:t>Hussing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val="nb-NO" w:eastAsia="de-DE"/>
        </w:rPr>
        <w:t>Huth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val="nb-NO" w:eastAsia="de-DE"/>
        </w:rPr>
        <w:t>Dr. Huys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b/>
          <w:bCs/>
          <w:sz w:val="30"/>
          <w:szCs w:val="30"/>
          <w:lang w:val="nb-NO" w:eastAsia="de-DE"/>
        </w:rPr>
      </w:pPr>
      <w:r w:rsidRPr="00867C97">
        <w:rPr>
          <w:rFonts w:ascii="Melior Com" w:eastAsia="TimesNewRomanPS" w:hAnsi="Melior Com" w:cs="Times New Roman"/>
          <w:b/>
          <w:bCs/>
          <w:sz w:val="30"/>
          <w:szCs w:val="30"/>
          <w:lang w:val="nb-NO" w:eastAsia="de-DE"/>
        </w:rPr>
        <w:t>I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val="nb-NO" w:eastAsia="de-DE"/>
        </w:rPr>
        <w:t>Ibel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Ihle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Immer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b/>
          <w:bCs/>
          <w:sz w:val="30"/>
          <w:szCs w:val="30"/>
          <w:lang w:eastAsia="de-DE"/>
        </w:rPr>
      </w:pPr>
      <w:r w:rsidRPr="00867C97">
        <w:rPr>
          <w:rFonts w:ascii="Melior Com" w:eastAsia="TimesNewRomanPS" w:hAnsi="Melior Com" w:cs="Times New Roman"/>
          <w:b/>
          <w:bCs/>
          <w:sz w:val="30"/>
          <w:szCs w:val="30"/>
          <w:lang w:eastAsia="de-DE"/>
        </w:rPr>
        <w:t>J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Jaeger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Jäger (Wangen)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Jagoda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Jahn (Braunschweig)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Jahn (Marburg)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Jahn (Münster)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Jaschke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Jaunich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Jenninger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Jens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Jobst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Jörder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Johnen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Josten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Jung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Junghans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Junker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b/>
          <w:bCs/>
          <w:sz w:val="30"/>
          <w:szCs w:val="30"/>
          <w:lang w:eastAsia="de-DE"/>
        </w:rPr>
      </w:pPr>
      <w:r w:rsidRPr="00867C97">
        <w:rPr>
          <w:rFonts w:ascii="Melior Com" w:eastAsia="TimesNewRomanPS" w:hAnsi="Melior Com" w:cs="Times New Roman"/>
          <w:b/>
          <w:bCs/>
          <w:sz w:val="30"/>
          <w:szCs w:val="30"/>
          <w:lang w:eastAsia="de-DE"/>
        </w:rPr>
        <w:t>K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Kähler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Kaffka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Kahn-Ackermann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Kalbfleisch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Kalkbrenner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Kanther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Karry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Kasper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Kater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Katzer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Kempfler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Kerl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Kern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>Dr. Kessler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Kiechle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Kiep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Kierdorf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h. c. Kiesinger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Kiesl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Kindler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Kirst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Kitzlinger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Klein (Bad Windsheim)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Klein (Dornstadt)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Klein (Göttingen)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Klein (Stolberg)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Kleinert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Klepsch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Kliesing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Klöß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Klose (Hamburg)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Klose (Korschenbroich)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Kluger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Knake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Koblitz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Koch (Kassel)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Koch (Langenfeld)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Köhler (Duisburg)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Köhler (Wolfsburg)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val="nb-NO" w:eastAsia="de-DE"/>
        </w:rPr>
        <w:t>Köppler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val="nb-NO" w:eastAsia="de-DE"/>
        </w:rPr>
        <w:t>Köster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Kohl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Kolb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Konrad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Kopka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Kopp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Korn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Kotschenreuther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Krall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Kramer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Krampe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Kraske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Kratz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Kraus (München)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Krause (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Bassum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Krause (Mannheim)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Krautter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Kreile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Kreutzmann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Krey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Krockert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Frau Kröger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Kroll-Schlüter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Krüger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Kubel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Dr. von 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Kügelgen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Freiherr von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>Kühlmann-Stumm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Kühlthau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Kühn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Kühnle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Kuhlmann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Kuhn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Kulawig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Kunz (Berlin)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Kunz (Weiden)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Frau Kuppe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Kurtz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b/>
          <w:bCs/>
          <w:sz w:val="30"/>
          <w:szCs w:val="30"/>
          <w:lang w:val="fr-FR" w:eastAsia="de-DE"/>
        </w:rPr>
      </w:pPr>
      <w:r w:rsidRPr="00867C97">
        <w:rPr>
          <w:rFonts w:ascii="Melior Com" w:eastAsia="TimesNewRomanPS" w:hAnsi="Melior Com" w:cs="Times New Roman"/>
          <w:b/>
          <w:bCs/>
          <w:sz w:val="30"/>
          <w:szCs w:val="30"/>
          <w:lang w:val="fr-FR" w:eastAsia="de-DE"/>
        </w:rPr>
        <w:t>L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fr-FR"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val="fr-FR" w:eastAsia="de-DE"/>
        </w:rPr>
        <w:t>Läpple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fr-FR"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val="fr-FR" w:eastAsia="de-DE"/>
        </w:rPr>
        <w:t>Lafontaine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fr-FR"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val="fr-FR" w:eastAsia="de-DE"/>
        </w:rPr>
        <w:t>Lagershausen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val="fr-FR"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fr-FR"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val="fr-FR" w:eastAsia="de-DE"/>
        </w:rPr>
        <w:t>Lakomy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fr-FR"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val="fr-FR" w:eastAsia="de-DE"/>
        </w:rPr>
        <w:t>Lambinus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val="fr-FR"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val="en-GB" w:eastAsia="de-DE"/>
        </w:rPr>
        <w:t>Dr.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 Graf 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val="en-GB" w:eastAsia="de-DE"/>
        </w:rPr>
        <w:t>Lambsdorff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val="en-GB" w:eastAsia="de-DE"/>
        </w:rPr>
        <w:t>Lamers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val="en-GB" w:eastAsia="de-DE"/>
        </w:rPr>
        <w:t>Lamott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val="en-GB" w:eastAsia="de-DE"/>
        </w:rPr>
        <w:t>Lamparter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Lampersbach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Landré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Lang (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Michelbach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Lang (Raunheim)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Lang (Stuttgart)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Lange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Lange (Langwedel)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Langguth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Frau Langner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Latendorf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Lattmann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Lauritzen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Lautenschlager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Leber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Lechner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Lehlbach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Leicht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Leicht (Pforzheim)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Leinbach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Leissner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Lemke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Lemmrich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Lemp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Lenders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Lengemann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Lenz (Bergstraße)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Lenz (Köln)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Lenzer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Dr. 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Lepsius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Letz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Lex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Liedtke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>Linde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Link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Link (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Lauffen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Linkner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Loderer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Löbbert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Löffler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Löher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Logemann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Lohmar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Lorenz (Berlin)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Lorenz (Kiel)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Lucas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Luda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Ludwig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Lücke (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Bensberg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Lücker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Frau Lüdemann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Lütgert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Lummer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Lutz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Lutz (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Wremen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b/>
          <w:bCs/>
          <w:sz w:val="30"/>
          <w:szCs w:val="30"/>
          <w:lang w:eastAsia="de-DE"/>
        </w:rPr>
      </w:pPr>
      <w:r w:rsidRPr="00867C97">
        <w:rPr>
          <w:rFonts w:ascii="Melior Com" w:eastAsia="TimesNewRomanPS" w:hAnsi="Melior Com" w:cs="Times New Roman"/>
          <w:b/>
          <w:bCs/>
          <w:sz w:val="30"/>
          <w:szCs w:val="30"/>
          <w:lang w:eastAsia="de-DE"/>
        </w:rPr>
        <w:t>M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Frau Maaß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Maatmann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Mahlein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Mahne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Dr. h. c. Maihofer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Frau Mangelberger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Marczy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Marquardt (Essen)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Marquardt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Marschall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Marx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Matthiesen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Matthöfer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Mattick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Maucher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Maurer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Frau Meermann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Meier (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Raisdorf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Meinecke (Hamburg)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Meinike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(Oberhausen)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Meister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Memmel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Mende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Mentzel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Merkel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Mertens (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Bönkhausen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Mertes (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Gerolstein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)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Mertes (Stuttgart)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Merz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Metzger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>Meyer (Freiburg)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Meyer (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Mardorf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Meyer (Salzburg)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Meyer (Schwelm)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Meyers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Michels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Mick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Mietzsch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Mikat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Milde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Miltner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Milz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Mischnick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val="nb-NO" w:eastAsia="de-DE"/>
        </w:rPr>
        <w:t>Möhring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val="nb-NO" w:eastAsia="de-DE"/>
        </w:rPr>
        <w:t>Möllemann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val="nb-NO" w:eastAsia="de-DE"/>
        </w:rPr>
        <w:t xml:space="preserve">Dr. h. c. Dr.-Ing. </w:t>
      </w: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E. h. Möller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Möller (Lübeck)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Möllmann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Moersch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Mohr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Molter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Moser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Mühlbeyer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Müller (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Aystetten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Müller (Bayreuth)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Müller (Berlin)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Müller (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Igelsdorf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Müller (Mülheim)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Müller (München)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Müller (Nordenham)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Müller (Puchheim)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Müller (Remscheid)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Müller (Schweinfurt)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Müller-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Emmert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Müller-Hermann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val="nb-NO" w:eastAsia="de-DE"/>
        </w:rPr>
        <w:t>Müntefering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Müser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Muhr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Munzinger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Mursch (Soltau-Harburg)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b/>
          <w:bCs/>
          <w:sz w:val="30"/>
          <w:szCs w:val="30"/>
          <w:lang w:eastAsia="de-DE"/>
        </w:rPr>
      </w:pPr>
      <w:r w:rsidRPr="00867C97">
        <w:rPr>
          <w:rFonts w:ascii="Melior Com" w:eastAsia="TimesNewRomanPS" w:hAnsi="Melior Com" w:cs="Times New Roman"/>
          <w:b/>
          <w:bCs/>
          <w:sz w:val="30"/>
          <w:szCs w:val="30"/>
          <w:lang w:eastAsia="de-DE"/>
        </w:rPr>
        <w:t>N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Nagel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Nagel (Borken)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Narjes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Nau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van Nes Ziegler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Neubauer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Neuber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Neuburger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Neumann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Neumann (Bremen)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Neumann (Heidelberg)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Frau Dr. Neumeister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>Neusel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Nickels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Niegel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Nieraad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Niermann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Niggemeier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Nill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Nölling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Noller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Nolte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Nordlohne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b/>
          <w:bCs/>
          <w:sz w:val="30"/>
          <w:szCs w:val="30"/>
          <w:lang w:eastAsia="de-DE"/>
        </w:rPr>
      </w:pPr>
      <w:r w:rsidRPr="00867C97">
        <w:rPr>
          <w:rFonts w:ascii="Melior Com" w:eastAsia="TimesNewRomanPS" w:hAnsi="Melior Com" w:cs="Times New Roman"/>
          <w:b/>
          <w:bCs/>
          <w:sz w:val="30"/>
          <w:szCs w:val="30"/>
          <w:lang w:eastAsia="de-DE"/>
        </w:rPr>
        <w:t>O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Frau Dr. Obermüller-Kochs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val="nb-NO" w:eastAsia="de-DE"/>
        </w:rPr>
        <w:t>Dr.-Ing. Oetting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val="nb-NO" w:eastAsia="de-DE"/>
        </w:rPr>
        <w:t>Offergeid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val="nb-NO" w:eastAsia="de-DE"/>
        </w:rPr>
        <w:t xml:space="preserve">Dr.-Ing. 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Oldenstädt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Ollesch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Opitz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Orgaß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Frau Dr. Orth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Osswald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Frau Ostermeier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Freiherr 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Ostman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von der 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Leye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Ostrop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Oxfort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b/>
          <w:bCs/>
          <w:sz w:val="30"/>
          <w:szCs w:val="30"/>
          <w:lang w:eastAsia="de-DE"/>
        </w:rPr>
      </w:pPr>
      <w:r w:rsidRPr="00867C97">
        <w:rPr>
          <w:rFonts w:ascii="Melior Com" w:eastAsia="TimesNewRomanPS" w:hAnsi="Melior Com" w:cs="Times New Roman"/>
          <w:b/>
          <w:bCs/>
          <w:sz w:val="30"/>
          <w:szCs w:val="30"/>
          <w:lang w:eastAsia="de-DE"/>
        </w:rPr>
        <w:t>P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Pankow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Panther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Paulig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Pauls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Pauly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Pawelczyk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Pawelczyk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(Leer)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val="nb-NO" w:eastAsia="de-DE"/>
        </w:rPr>
        <w:t>Peiter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val="nb-NO" w:eastAsia="de-DE"/>
        </w:rPr>
        <w:t>Dr. Penner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val="nb-NO" w:eastAsia="de-DE"/>
        </w:rPr>
        <w:t>Pensky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val="nb-NO" w:eastAsia="de-DE"/>
        </w:rPr>
        <w:t>Peters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val="nb-NO" w:eastAsia="de-DE"/>
        </w:rPr>
        <w:t>Pfeffermann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Pfeifer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Picard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Pieroth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Pieser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Pohl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Pohle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Pohlmann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Pohlmeier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Polkehn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Pollwein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Freifrau von 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Pölnitz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Porzner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Posser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Pottebaum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Powitz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 xml:space="preserve">Dr. 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Prassler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Prichta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Probst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Prosch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Prottengeier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Pürsten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Pütz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b/>
          <w:bCs/>
          <w:sz w:val="30"/>
          <w:szCs w:val="30"/>
          <w:lang w:eastAsia="de-DE"/>
        </w:rPr>
      </w:pPr>
      <w:r w:rsidRPr="00867C97">
        <w:rPr>
          <w:rFonts w:ascii="Melior Com" w:eastAsia="TimesNewRomanPS" w:hAnsi="Melior Com" w:cs="Times New Roman"/>
          <w:b/>
          <w:bCs/>
          <w:sz w:val="30"/>
          <w:szCs w:val="30"/>
          <w:lang w:eastAsia="de-DE"/>
        </w:rPr>
        <w:t>Q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Quartier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b/>
          <w:bCs/>
          <w:sz w:val="30"/>
          <w:szCs w:val="30"/>
          <w:lang w:val="nb-NO" w:eastAsia="de-DE"/>
        </w:rPr>
      </w:pPr>
      <w:r w:rsidRPr="00867C97">
        <w:rPr>
          <w:rFonts w:ascii="Melior Com" w:eastAsia="TimesNewRomanPS" w:hAnsi="Melior Com" w:cs="Times New Roman"/>
          <w:b/>
          <w:bCs/>
          <w:sz w:val="30"/>
          <w:szCs w:val="30"/>
          <w:lang w:val="nb-NO" w:eastAsia="de-DE"/>
        </w:rPr>
        <w:t>R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val="nb-NO" w:eastAsia="de-DE"/>
        </w:rPr>
        <w:t>Rainer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val="nb-NO" w:eastAsia="de-DE"/>
        </w:rPr>
        <w:t>Rapp (Göppingen)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Rappe (Hildesheim)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Rau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Ravens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Rawe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Reddemann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Regenspurger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Reinhard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Frau Reinhardt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Reinholz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Reinke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Reiser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Frau Reiter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Reitmaier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Reitz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Frau Renger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Repnik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Rettenmaier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Reuschenbach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Reventlow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Richter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Rickers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Frau Dr. Riede (Oeffingen)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Frau Dr. Riedel-Martiny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Riedl (München)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Riemer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Rinsche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Ritgen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Ritz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Rödding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Röder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Röder (Ludwigsburg)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Röhl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Röhner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Röhrich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Rösing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Rösler (Bingen)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Rösler (Herten)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Rösler (Stein)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Rohde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Rollmann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Rommerskirchen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val="en-GB" w:eastAsia="de-DE"/>
        </w:rPr>
        <w:lastRenderedPageBreak/>
        <w:t>Ronneburger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val="en-GB" w:eastAsia="de-DE"/>
        </w:rPr>
        <w:t>Rosenthal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val="en-GB" w:eastAsia="de-DE"/>
        </w:rPr>
        <w:t>Roser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val="en-GB" w:eastAsia="de-DE"/>
        </w:rPr>
        <w:t>Rosorius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val="en-GB" w:eastAsia="de-DE"/>
        </w:rPr>
        <w:t>Roth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val="en-GB" w:eastAsia="de-DE"/>
        </w:rPr>
        <w:t>Dr.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 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val="en-GB" w:eastAsia="de-DE"/>
        </w:rPr>
        <w:t>Rothkegel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Rühe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Rüssel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Ruggaber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Ruhnau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Russe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b/>
          <w:bCs/>
          <w:sz w:val="30"/>
          <w:szCs w:val="30"/>
          <w:lang w:eastAsia="de-DE"/>
        </w:rPr>
      </w:pPr>
      <w:r w:rsidRPr="00867C97">
        <w:rPr>
          <w:rFonts w:ascii="Melior Com" w:eastAsia="TimesNewRomanPS" w:hAnsi="Melior Com" w:cs="Times New Roman"/>
          <w:b/>
          <w:bCs/>
          <w:sz w:val="30"/>
          <w:szCs w:val="30"/>
          <w:lang w:eastAsia="de-DE"/>
        </w:rPr>
        <w:t>S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Samuels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Sander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van de 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Sandt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Sauer (Salzgitter)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Sauter (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Epfendorf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)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Saxowski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Prinz zu 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Sayn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-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Wittgenstein-Hohenstein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Schachtschabel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Schadt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Schäfer (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Appenweier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)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Schäfer (Nürnberg)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Schäfer (Tübingen)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Schäuble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Schedl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Scheel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Scheer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Scheffler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Schellenberg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Scherer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Scheu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Scheuer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Scheufelen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Schieler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Schiestl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Schimschok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Schinzel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Schirmer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Schlaga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Schlatter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Frau Schlee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Schlegelberger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Frau Schlei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Frau Schleicher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Schleußer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Schluckebier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Schmalz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Schmid (Neumarkt)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Schmid (Straubing)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Schmidhuber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Schmidramsl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>Dr. Schmidt (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Gellersen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)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Schmidt (Hagen)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Schmidt (Hamburg)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Schmidt (Kempten)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Schmidt (München)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Schmidt (Niederselters)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Schmidt (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Rohrsen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Schmidt (Wattenscheid)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Schmidt (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Würgendorf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)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Schmiedhoff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Schmitt (Lockweiler)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Schmitt (Memmingen)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Schmitt-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Vockenhausen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Schmitz (Baesweiler)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Schmitz (Berlin)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Schmitz (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Südlohn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Schmöle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Schmuck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Schmude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Schneider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Schneider (Regensburg)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Schneier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(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Zeil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Schöfberger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von Schoeler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Scholz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Schonhofen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Freiherr von Schorlemer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Schramm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Schreiber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Frau Schroeder (Detmold)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Schröder (Düsseldorf)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Schröder (Lüneburg)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Schröder (Wilhelminenhof)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Frau Schuchardt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Schübeler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Schütz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Schulte (Schwäbisch Gmünd)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Schulte (Unna)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Schulz (Berlin)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Schulz (Eckernförde)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Schulz (Hamburg)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Schulz (Husum)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Schulze-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Stapen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Schulze-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Vorberg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Frau Schuster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Schwab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Schwabe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Schwarz (Düsseldorf)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Schwarz (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Leubsdorf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Schwedler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Schwefer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Schweitzer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Schweitzer (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Wirges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Schweizerhof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 xml:space="preserve">Dr. 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Schwencke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Schwigon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Schwörer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Seefeld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Seibert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Seidel (Fürth)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Seidl (München)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Seiters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Frau Seitz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Seitz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Selle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Sellmann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Sewald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Sick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Sickert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Sieglerschmidt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Sieling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Sierks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Simelka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Simon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Simpfendörfer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Skopp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Slotta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Soénius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Solke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Frau Sommer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Sommer (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Greiling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Sommer (Nürnberg)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Sperling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Freiherr Spies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v. 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Büllesheim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Spilker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Spillecke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Spitzmüller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Spranger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Sprenger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Springorum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Sprung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Staak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(Hamburg)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Stadelmaier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Stahl (Kempen)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Stark (Nürtingen)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Starke (Franken)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Graf Stauffenberg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Stavenhagen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Stechele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Steen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Steffen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Stein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Steinbach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Frau Steinhauer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Steinkühler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Steinmann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Stephan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>Steschulat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Stettner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Stienen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Stöckl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Stoltenberg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Stommel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Stork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Straßmeir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Strauß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Ströbele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Strube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Stücklen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Stumpf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Suck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Sund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Susset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b/>
          <w:bCs/>
          <w:sz w:val="30"/>
          <w:szCs w:val="30"/>
          <w:lang w:eastAsia="de-DE"/>
        </w:rPr>
      </w:pPr>
      <w:r w:rsidRPr="00867C97">
        <w:rPr>
          <w:rFonts w:ascii="Melior Com" w:eastAsia="TimesNewRomanPS" w:hAnsi="Melior Com" w:cs="Times New Roman"/>
          <w:b/>
          <w:bCs/>
          <w:sz w:val="30"/>
          <w:szCs w:val="30"/>
          <w:lang w:eastAsia="de-DE"/>
        </w:rPr>
        <w:t>T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Tandler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Techtmeier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Tegeler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Terlinden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de Terra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Thoma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Thorwirth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Thürk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Tiedemann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Tiemann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Tillmann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Frau Dr. Timm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Todenhöfer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val="nb-NO" w:eastAsia="de-DE"/>
        </w:rPr>
        <w:t>Tönjes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val="nb-NO" w:eastAsia="de-DE"/>
        </w:rPr>
        <w:t>Toetemeyer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val="nb-NO" w:eastAsia="de-DE"/>
        </w:rPr>
        <w:t>Tremmel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val="nb-NO" w:eastAsia="de-DE"/>
        </w:rPr>
        <w:t>Trettenbach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Troeltsch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Truschel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Tübler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b/>
          <w:bCs/>
          <w:sz w:val="30"/>
          <w:szCs w:val="30"/>
          <w:lang w:eastAsia="de-DE"/>
        </w:rPr>
      </w:pPr>
      <w:r w:rsidRPr="00867C97">
        <w:rPr>
          <w:rFonts w:ascii="Melior Com" w:eastAsia="TimesNewRomanPS" w:hAnsi="Melior Com" w:cs="Times New Roman"/>
          <w:b/>
          <w:bCs/>
          <w:sz w:val="30"/>
          <w:szCs w:val="30"/>
          <w:lang w:eastAsia="de-DE"/>
        </w:rPr>
        <w:t>U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Ullrich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Unland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Urban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Urbaniak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b/>
          <w:bCs/>
          <w:sz w:val="30"/>
          <w:szCs w:val="30"/>
          <w:lang w:eastAsia="de-DE"/>
        </w:rPr>
      </w:pPr>
      <w:r w:rsidRPr="00867C97">
        <w:rPr>
          <w:rFonts w:ascii="Melior Com" w:eastAsia="TimesNewRomanPS" w:hAnsi="Melior Com" w:cs="Times New Roman"/>
          <w:b/>
          <w:bCs/>
          <w:sz w:val="30"/>
          <w:szCs w:val="30"/>
          <w:lang w:eastAsia="de-DE"/>
        </w:rPr>
        <w:t>V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Vahlberg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Frau Vater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Vater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Vehar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Verhülsdonk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Verstegen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Vetter (Düsseldorf)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Frau Viehmeister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Vietheer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Vit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>Vitt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(Hüttental)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val="nb-NO" w:eastAsia="de-DE"/>
        </w:rPr>
        <w:t>Voelker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val="nb-NO" w:eastAsia="de-DE"/>
        </w:rPr>
        <w:t>Vogel (Ennepetal)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nb-NO"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val="nb-NO" w:eastAsia="de-DE"/>
        </w:rPr>
        <w:t>Dr. Vogel (München)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Vogel (Speyer)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Vogelsang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Vogt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Vohrer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Volmer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Volz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Vosen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b/>
          <w:bCs/>
          <w:sz w:val="30"/>
          <w:szCs w:val="30"/>
          <w:lang w:eastAsia="de-DE"/>
        </w:rPr>
      </w:pPr>
      <w:r w:rsidRPr="00867C97">
        <w:rPr>
          <w:rFonts w:ascii="Melior Com" w:eastAsia="TimesNewRomanPS" w:hAnsi="Melior Com" w:cs="Times New Roman"/>
          <w:b/>
          <w:bCs/>
          <w:sz w:val="30"/>
          <w:szCs w:val="30"/>
          <w:lang w:eastAsia="de-DE"/>
        </w:rPr>
        <w:t>W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Waffenschmidt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h. c. Wagner (Günzburg)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Wagner (Heppenheim)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Wagner (Nürnberg)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Wagner (Oberhausen)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Wagner (Saarbrücken)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Wagner (Trier)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Waigel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Walkhoff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Wallbrecht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Wallmann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Waltemathe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Walther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Frau Dr. Walz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Frau Warnecke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Warnke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Wawrzik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Frau Weber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Weber (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Burghaun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Weber (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Heideck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Weber (Heidelberg)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Weber (Köln)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Weber (Marbach)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Weber (Osnabrück)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Weber (Regen)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Weber (Regensburg)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Wech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Wehner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Weick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Weigelt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Weishäupl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Freiherr von Weizsäcker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Wende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Wendig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Wendt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Werner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Wernitz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Wertz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Westphal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Dr. 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Wex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Weyer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>Dr. Wichert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Wichtermann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Frau Wicke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Wiefel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Wienand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Wierschke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Wiese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Wilhelm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Frau Will-Feld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Frau Dr. Wilms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Wimmer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Windelen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Winkels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Winkler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Wischnewski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Frau Dr. Wisniewski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Wissebach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Wissmann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de 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With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Withoit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Wittmann (München)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Wittmann (Straubing)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Wörner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Wohlrabe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Frau Dr. Wolf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Wolf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Frau Wolff (Berlin)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Wolfram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Worms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Baron von 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Wrangel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Wrede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Wrobel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Würth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Würtz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Wüster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Wulff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Wurbs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Wurche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Wuttke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Wuwer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b/>
          <w:bCs/>
          <w:sz w:val="30"/>
          <w:szCs w:val="30"/>
          <w:lang w:eastAsia="de-DE"/>
        </w:rPr>
      </w:pPr>
      <w:r w:rsidRPr="00867C97">
        <w:rPr>
          <w:rFonts w:ascii="Melior Com" w:eastAsia="TimesNewRomanPS" w:hAnsi="Melior Com" w:cs="Times New Roman"/>
          <w:b/>
          <w:bCs/>
          <w:sz w:val="30"/>
          <w:szCs w:val="30"/>
          <w:lang w:eastAsia="de-DE"/>
        </w:rPr>
        <w:t>Z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Zander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Zebisch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Zeitel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Zeitler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Zeitler (Ismaning)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Zeller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Zenz</w:t>
      </w:r>
      <w:proofErr w:type="spellEnd"/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Zeyer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Ziegler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Dr. Zimmermann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Zink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Zoglmann</w:t>
      </w:r>
      <w:proofErr w:type="spellEnd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867C97" w:rsidRPr="00867C97" w:rsidRDefault="00867C97" w:rsidP="00867C97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 xml:space="preserve">von </w:t>
      </w:r>
      <w:proofErr w:type="spellStart"/>
      <w:r w:rsidRPr="00867C97">
        <w:rPr>
          <w:rFonts w:ascii="Melior Com" w:eastAsia="TimesNewRomanPS" w:hAnsi="Melior Com" w:cs="Times New Roman"/>
          <w:sz w:val="18"/>
          <w:szCs w:val="18"/>
          <w:lang w:eastAsia="de-DE"/>
        </w:rPr>
        <w:t>Zworowsky</w:t>
      </w:r>
      <w:proofErr w:type="spellEnd"/>
    </w:p>
    <w:p w:rsidR="00867C97" w:rsidRDefault="00867C97" w:rsidP="000B6552">
      <w:pPr>
        <w:autoSpaceDE w:val="0"/>
        <w:autoSpaceDN w:val="0"/>
        <w:adjustRightInd w:val="0"/>
        <w:spacing w:after="0" w:line="264" w:lineRule="atLeast"/>
      </w:pPr>
      <w:proofErr w:type="spellStart"/>
      <w:r>
        <w:rPr>
          <w:rFonts w:ascii="Melior Com" w:eastAsia="TimesNewRomanPS" w:hAnsi="Melior Com" w:cs="Times New Roman"/>
          <w:sz w:val="18"/>
          <w:szCs w:val="18"/>
          <w:lang w:eastAsia="de-DE"/>
        </w:rPr>
        <w:t>Zywietz</w:t>
      </w:r>
      <w:proofErr w:type="spellEnd"/>
      <w:r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</w:t>
      </w:r>
      <w:r w:rsidR="000B6552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sectPr w:rsidR="00867C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C97" w:rsidRDefault="00867C97" w:rsidP="00867C97">
      <w:pPr>
        <w:spacing w:after="0" w:line="240" w:lineRule="auto"/>
      </w:pPr>
      <w:r>
        <w:separator/>
      </w:r>
    </w:p>
  </w:endnote>
  <w:endnote w:type="continuationSeparator" w:id="0">
    <w:p w:rsidR="00867C97" w:rsidRDefault="00867C97" w:rsidP="00867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lior Com">
    <w:panose1 w:val="02040503050506040804"/>
    <w:charset w:val="00"/>
    <w:family w:val="roman"/>
    <w:pitch w:val="variable"/>
    <w:sig w:usb0="800000A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PS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PS">
    <w:altName w:val="Times New Roman P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D5C" w:rsidRDefault="00843D5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D5C" w:rsidRDefault="00843D5C" w:rsidP="00843D5C">
    <w:pPr>
      <w:pStyle w:val="Fuzeile"/>
      <w:jc w:val="right"/>
    </w:pPr>
    <w:r>
      <w:t xml:space="preserve">© 2017 Deutscher </w:t>
    </w:r>
    <w:r>
      <w:t>Bundestag</w:t>
    </w: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D5C" w:rsidRDefault="00843D5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C97" w:rsidRDefault="00867C97" w:rsidP="00867C97">
      <w:pPr>
        <w:spacing w:after="0" w:line="240" w:lineRule="auto"/>
      </w:pPr>
      <w:r>
        <w:separator/>
      </w:r>
    </w:p>
  </w:footnote>
  <w:footnote w:type="continuationSeparator" w:id="0">
    <w:p w:rsidR="00867C97" w:rsidRDefault="00867C97" w:rsidP="00867C97">
      <w:pPr>
        <w:spacing w:after="0" w:line="240" w:lineRule="auto"/>
      </w:pPr>
      <w:r>
        <w:continuationSeparator/>
      </w:r>
    </w:p>
  </w:footnote>
  <w:footnote w:id="1">
    <w:p w:rsidR="00867C97" w:rsidRDefault="00867C97" w:rsidP="00867C97">
      <w:pPr>
        <w:pStyle w:val="Funotentext"/>
      </w:pPr>
      <w:r w:rsidRPr="00710178">
        <w:rPr>
          <w:rStyle w:val="Funotenzeichen"/>
        </w:rPr>
        <w:t>1)</w:t>
      </w:r>
      <w:r>
        <w:rPr>
          <w:rStyle w:val="Funotenzeichen"/>
        </w:rPr>
        <w:t xml:space="preserve"> * = Die mit einem Stern versehenen Mitglieder der Bundesversammlung sind Mitglieder des Bundestages.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D5C" w:rsidRDefault="00843D5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867C97" w:rsidTr="00B31763">
      <w:tc>
        <w:tcPr>
          <w:tcW w:w="9062" w:type="dxa"/>
        </w:tcPr>
        <w:p w:rsidR="00867C97" w:rsidRDefault="00867C97" w:rsidP="00867C97">
          <w:pPr>
            <w:pStyle w:val="Kopfzeile"/>
            <w:jc w:val="center"/>
            <w:rPr>
              <w:rFonts w:ascii="Melior Com" w:hAnsi="Melior Com"/>
            </w:rPr>
          </w:pPr>
          <w:r>
            <w:rPr>
              <w:rFonts w:ascii="Melior Com" w:hAnsi="Melior Com"/>
            </w:rPr>
            <w:t>6. Bundesversammlung 15</w:t>
          </w:r>
          <w:r w:rsidRPr="00C47786">
            <w:rPr>
              <w:rFonts w:ascii="Melior Com" w:hAnsi="Melior Com"/>
            </w:rPr>
            <w:t xml:space="preserve">. </w:t>
          </w:r>
          <w:r>
            <w:rPr>
              <w:rFonts w:ascii="Melior Com" w:hAnsi="Melior Com"/>
            </w:rPr>
            <w:t xml:space="preserve">Mai </w:t>
          </w:r>
          <w:r w:rsidRPr="00C47786">
            <w:rPr>
              <w:rFonts w:ascii="Melior Com" w:hAnsi="Melior Com"/>
            </w:rPr>
            <w:t>19</w:t>
          </w:r>
          <w:r>
            <w:rPr>
              <w:rFonts w:ascii="Melior Com" w:hAnsi="Melior Com"/>
            </w:rPr>
            <w:t>74</w:t>
          </w:r>
        </w:p>
      </w:tc>
    </w:tr>
  </w:tbl>
  <w:p w:rsidR="00867C97" w:rsidRDefault="00867C97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D5C" w:rsidRDefault="00843D5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E0892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B0AD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51296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7418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08041E"/>
    <w:lvl w:ilvl="0">
      <w:start w:val="1"/>
      <w:numFmt w:val="bullet"/>
      <w:pStyle w:val="Aufzhlungszeichen5"/>
      <w:lvlText w:val="-"/>
      <w:lvlJc w:val="left"/>
      <w:pPr>
        <w:ind w:left="1494" w:hanging="360"/>
      </w:pPr>
      <w:rPr>
        <w:rFonts w:ascii="Melior Com" w:hAnsi="Melior Com" w:hint="default"/>
      </w:rPr>
    </w:lvl>
  </w:abstractNum>
  <w:abstractNum w:abstractNumId="5" w15:restartNumberingAfterBreak="0">
    <w:nsid w:val="FFFFFF81"/>
    <w:multiLevelType w:val="singleLevel"/>
    <w:tmpl w:val="4F28FF7A"/>
    <w:lvl w:ilvl="0">
      <w:start w:val="1"/>
      <w:numFmt w:val="bullet"/>
      <w:pStyle w:val="Aufzhlungszeichen4"/>
      <w:lvlText w:val="-"/>
      <w:lvlJc w:val="left"/>
      <w:pPr>
        <w:ind w:left="1211" w:hanging="360"/>
      </w:pPr>
      <w:rPr>
        <w:rFonts w:ascii="Melior Com" w:hAnsi="Melior Com" w:hint="default"/>
      </w:rPr>
    </w:lvl>
  </w:abstractNum>
  <w:abstractNum w:abstractNumId="6" w15:restartNumberingAfterBreak="0">
    <w:nsid w:val="FFFFFF82"/>
    <w:multiLevelType w:val="singleLevel"/>
    <w:tmpl w:val="A2B44708"/>
    <w:lvl w:ilvl="0">
      <w:start w:val="1"/>
      <w:numFmt w:val="bullet"/>
      <w:pStyle w:val="Aufzhlungszeichen3"/>
      <w:lvlText w:val="-"/>
      <w:lvlJc w:val="left"/>
      <w:pPr>
        <w:ind w:left="926" w:hanging="360"/>
      </w:pPr>
      <w:rPr>
        <w:rFonts w:ascii="Melior Com" w:hAnsi="Melior Com" w:hint="default"/>
      </w:rPr>
    </w:lvl>
  </w:abstractNum>
  <w:abstractNum w:abstractNumId="7" w15:restartNumberingAfterBreak="0">
    <w:nsid w:val="FFFFFF83"/>
    <w:multiLevelType w:val="singleLevel"/>
    <w:tmpl w:val="F0C4335E"/>
    <w:lvl w:ilvl="0">
      <w:start w:val="1"/>
      <w:numFmt w:val="bullet"/>
      <w:pStyle w:val="Aufzhlungszeichen2"/>
      <w:lvlText w:val="-"/>
      <w:lvlJc w:val="left"/>
      <w:pPr>
        <w:ind w:left="644" w:hanging="360"/>
      </w:pPr>
      <w:rPr>
        <w:rFonts w:ascii="Melior Com" w:hAnsi="Melior Com" w:hint="default"/>
      </w:rPr>
    </w:lvl>
  </w:abstractNum>
  <w:abstractNum w:abstractNumId="8" w15:restartNumberingAfterBreak="0">
    <w:nsid w:val="FFFFFF88"/>
    <w:multiLevelType w:val="singleLevel"/>
    <w:tmpl w:val="5F825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FA7F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406E3"/>
    <w:multiLevelType w:val="hybridMultilevel"/>
    <w:tmpl w:val="95B277AA"/>
    <w:lvl w:ilvl="0" w:tplc="0DCA54BE">
      <w:start w:val="1"/>
      <w:numFmt w:val="upperRoman"/>
      <w:pStyle w:val="berschrift1"/>
      <w:lvlText w:val="%1."/>
      <w:lvlJc w:val="left"/>
      <w:pPr>
        <w:ind w:left="851" w:hanging="851"/>
      </w:pPr>
      <w:rPr>
        <w:rFonts w:ascii="Melior Com" w:hAnsi="Melior Com"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25F1C56"/>
    <w:multiLevelType w:val="multilevel"/>
    <w:tmpl w:val="ACC0BE68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2A053DF"/>
    <w:multiLevelType w:val="hybridMultilevel"/>
    <w:tmpl w:val="C72A4A1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0D1A08"/>
    <w:multiLevelType w:val="hybridMultilevel"/>
    <w:tmpl w:val="3D02C67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EA5C0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6F27358"/>
    <w:multiLevelType w:val="multilevel"/>
    <w:tmpl w:val="DA0CAA48"/>
    <w:styleLink w:val="Aufzhlung2"/>
    <w:lvl w:ilvl="0">
      <w:start w:val="1"/>
      <w:numFmt w:val="none"/>
      <w:lvlText w:val="–"/>
      <w:lvlJc w:val="left"/>
      <w:pPr>
        <w:tabs>
          <w:tab w:val="num" w:pos="284"/>
        </w:tabs>
        <w:ind w:left="284" w:hanging="284"/>
      </w:pPr>
      <w:rPr>
        <w:rFonts w:ascii="Melior Com" w:hAnsi="Melior Com" w:hint="default"/>
      </w:rPr>
    </w:lvl>
    <w:lvl w:ilvl="1">
      <w:start w:val="1"/>
      <w:numFmt w:val="none"/>
      <w:lvlText w:val="–"/>
      <w:lvlJc w:val="left"/>
      <w:pPr>
        <w:tabs>
          <w:tab w:val="num" w:pos="907"/>
        </w:tabs>
        <w:ind w:left="851" w:hanging="284"/>
      </w:pPr>
      <w:rPr>
        <w:rFonts w:hint="default"/>
      </w:rPr>
    </w:lvl>
    <w:lvl w:ilvl="2">
      <w:start w:val="1"/>
      <w:numFmt w:val="none"/>
      <w:lvlText w:val="–"/>
      <w:lvlJc w:val="right"/>
      <w:pPr>
        <w:tabs>
          <w:tab w:val="num" w:pos="1474"/>
        </w:tabs>
        <w:ind w:left="1418" w:hanging="28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041"/>
        </w:tabs>
        <w:ind w:left="1985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608"/>
        </w:tabs>
        <w:ind w:left="2552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175"/>
        </w:tabs>
        <w:ind w:left="3119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742"/>
        </w:tabs>
        <w:ind w:left="3686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4309"/>
        </w:tabs>
        <w:ind w:left="4253" w:hanging="284"/>
      </w:pPr>
      <w:rPr>
        <w:rFonts w:ascii="Symbol" w:hAnsi="Symbol" w:hint="default"/>
        <w:color w:val="auto"/>
      </w:rPr>
    </w:lvl>
    <w:lvl w:ilvl="8">
      <w:start w:val="1"/>
      <w:numFmt w:val="bullet"/>
      <w:lvlText w:val="-"/>
      <w:lvlJc w:val="left"/>
      <w:pPr>
        <w:tabs>
          <w:tab w:val="num" w:pos="4820"/>
        </w:tabs>
        <w:ind w:left="4820" w:hanging="284"/>
      </w:pPr>
      <w:rPr>
        <w:rFonts w:ascii="Melior Com" w:hAnsi="Melior Com" w:hint="default"/>
        <w:color w:val="auto"/>
      </w:rPr>
    </w:lvl>
  </w:abstractNum>
  <w:abstractNum w:abstractNumId="16" w15:restartNumberingAfterBreak="0">
    <w:nsid w:val="19627DF1"/>
    <w:multiLevelType w:val="hybridMultilevel"/>
    <w:tmpl w:val="8B9EA3A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CD58FC"/>
    <w:multiLevelType w:val="multilevel"/>
    <w:tmpl w:val="B1F204CE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olor w:val="FF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FD49CC"/>
    <w:multiLevelType w:val="hybridMultilevel"/>
    <w:tmpl w:val="CBB2FB3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660777"/>
    <w:multiLevelType w:val="hybridMultilevel"/>
    <w:tmpl w:val="5CBE6698"/>
    <w:lvl w:ilvl="0" w:tplc="2474EA2C">
      <w:start w:val="1"/>
      <w:numFmt w:val="decimal"/>
      <w:lvlText w:val="%1)"/>
      <w:lvlJc w:val="left"/>
      <w:pPr>
        <w:ind w:left="720" w:hanging="360"/>
      </w:pPr>
      <w:rPr>
        <w:rFonts w:eastAsia="Times New Roman" w:hAnsi="TimesNewRomanPS" w:cs="Times New Roman"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B90055"/>
    <w:multiLevelType w:val="multilevel"/>
    <w:tmpl w:val="ACC0BE68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3076DAC"/>
    <w:multiLevelType w:val="hybridMultilevel"/>
    <w:tmpl w:val="8410D52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BC12C7"/>
    <w:multiLevelType w:val="hybridMultilevel"/>
    <w:tmpl w:val="D9B6A62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D54CF2"/>
    <w:multiLevelType w:val="hybridMultilevel"/>
    <w:tmpl w:val="8B8E683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9A04F2"/>
    <w:multiLevelType w:val="multilevel"/>
    <w:tmpl w:val="DA0CAA48"/>
    <w:lvl w:ilvl="0">
      <w:start w:val="1"/>
      <w:numFmt w:val="none"/>
      <w:lvlText w:val="–"/>
      <w:lvlJc w:val="left"/>
      <w:pPr>
        <w:tabs>
          <w:tab w:val="num" w:pos="284"/>
        </w:tabs>
        <w:ind w:left="284" w:hanging="284"/>
      </w:pPr>
      <w:rPr>
        <w:rFonts w:ascii="Melior Com" w:hAnsi="Melior Com" w:hint="default"/>
      </w:rPr>
    </w:lvl>
    <w:lvl w:ilvl="1">
      <w:start w:val="1"/>
      <w:numFmt w:val="none"/>
      <w:lvlText w:val="–"/>
      <w:lvlJc w:val="left"/>
      <w:pPr>
        <w:tabs>
          <w:tab w:val="num" w:pos="907"/>
        </w:tabs>
        <w:ind w:left="851" w:hanging="284"/>
      </w:pPr>
      <w:rPr>
        <w:rFonts w:hint="default"/>
      </w:rPr>
    </w:lvl>
    <w:lvl w:ilvl="2">
      <w:start w:val="1"/>
      <w:numFmt w:val="none"/>
      <w:lvlText w:val="–"/>
      <w:lvlJc w:val="right"/>
      <w:pPr>
        <w:tabs>
          <w:tab w:val="num" w:pos="1474"/>
        </w:tabs>
        <w:ind w:left="1418" w:hanging="28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041"/>
        </w:tabs>
        <w:ind w:left="1985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608"/>
        </w:tabs>
        <w:ind w:left="2552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175"/>
        </w:tabs>
        <w:ind w:left="3119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742"/>
        </w:tabs>
        <w:ind w:left="3686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4309"/>
        </w:tabs>
        <w:ind w:left="4253" w:hanging="284"/>
      </w:pPr>
      <w:rPr>
        <w:rFonts w:ascii="Symbol" w:hAnsi="Symbol" w:hint="default"/>
        <w:color w:val="auto"/>
      </w:rPr>
    </w:lvl>
    <w:lvl w:ilvl="8">
      <w:start w:val="1"/>
      <w:numFmt w:val="bullet"/>
      <w:lvlText w:val="-"/>
      <w:lvlJc w:val="left"/>
      <w:pPr>
        <w:tabs>
          <w:tab w:val="num" w:pos="4820"/>
        </w:tabs>
        <w:ind w:left="4820" w:hanging="284"/>
      </w:pPr>
      <w:rPr>
        <w:rFonts w:ascii="Melior Com" w:hAnsi="Melior Com" w:hint="default"/>
        <w:color w:val="auto"/>
      </w:rPr>
    </w:lvl>
  </w:abstractNum>
  <w:abstractNum w:abstractNumId="25" w15:restartNumberingAfterBreak="0">
    <w:nsid w:val="38030697"/>
    <w:multiLevelType w:val="hybridMultilevel"/>
    <w:tmpl w:val="CE1EDB1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971BB2"/>
    <w:multiLevelType w:val="hybridMultilevel"/>
    <w:tmpl w:val="DD247260"/>
    <w:lvl w:ilvl="0" w:tplc="3B9415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8229B3"/>
    <w:multiLevelType w:val="multilevel"/>
    <w:tmpl w:val="DA0CAA48"/>
    <w:lvl w:ilvl="0">
      <w:start w:val="1"/>
      <w:numFmt w:val="none"/>
      <w:lvlText w:val="–"/>
      <w:lvlJc w:val="left"/>
      <w:pPr>
        <w:tabs>
          <w:tab w:val="num" w:pos="284"/>
        </w:tabs>
        <w:ind w:left="284" w:hanging="284"/>
      </w:pPr>
      <w:rPr>
        <w:rFonts w:ascii="Melior Com" w:hAnsi="Melior Com" w:hint="default"/>
      </w:rPr>
    </w:lvl>
    <w:lvl w:ilvl="1">
      <w:start w:val="1"/>
      <w:numFmt w:val="none"/>
      <w:lvlText w:val="–"/>
      <w:lvlJc w:val="left"/>
      <w:pPr>
        <w:tabs>
          <w:tab w:val="num" w:pos="907"/>
        </w:tabs>
        <w:ind w:left="851" w:hanging="284"/>
      </w:pPr>
      <w:rPr>
        <w:rFonts w:hint="default"/>
      </w:rPr>
    </w:lvl>
    <w:lvl w:ilvl="2">
      <w:start w:val="1"/>
      <w:numFmt w:val="none"/>
      <w:lvlText w:val="–"/>
      <w:lvlJc w:val="right"/>
      <w:pPr>
        <w:tabs>
          <w:tab w:val="num" w:pos="1474"/>
        </w:tabs>
        <w:ind w:left="1418" w:hanging="28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041"/>
        </w:tabs>
        <w:ind w:left="1985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608"/>
        </w:tabs>
        <w:ind w:left="2552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175"/>
        </w:tabs>
        <w:ind w:left="3119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742"/>
        </w:tabs>
        <w:ind w:left="3686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4309"/>
        </w:tabs>
        <w:ind w:left="4253" w:hanging="284"/>
      </w:pPr>
      <w:rPr>
        <w:rFonts w:ascii="Symbol" w:hAnsi="Symbol" w:hint="default"/>
        <w:color w:val="auto"/>
      </w:rPr>
    </w:lvl>
    <w:lvl w:ilvl="8">
      <w:start w:val="1"/>
      <w:numFmt w:val="bullet"/>
      <w:lvlText w:val="-"/>
      <w:lvlJc w:val="left"/>
      <w:pPr>
        <w:tabs>
          <w:tab w:val="num" w:pos="4820"/>
        </w:tabs>
        <w:ind w:left="4820" w:hanging="284"/>
      </w:pPr>
      <w:rPr>
        <w:rFonts w:ascii="Melior Com" w:hAnsi="Melior Com" w:hint="default"/>
        <w:color w:val="auto"/>
      </w:rPr>
    </w:lvl>
  </w:abstractNum>
  <w:abstractNum w:abstractNumId="28" w15:restartNumberingAfterBreak="0">
    <w:nsid w:val="4A084946"/>
    <w:multiLevelType w:val="multilevel"/>
    <w:tmpl w:val="D812E4F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94431D"/>
    <w:multiLevelType w:val="hybridMultilevel"/>
    <w:tmpl w:val="9D6A830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AB0B54"/>
    <w:multiLevelType w:val="hybridMultilevel"/>
    <w:tmpl w:val="9D3A4868"/>
    <w:lvl w:ilvl="0" w:tplc="C218A050">
      <w:numFmt w:val="bullet"/>
      <w:pStyle w:val="Aufzhlungszeichen"/>
      <w:lvlText w:val="–"/>
      <w:lvlJc w:val="left"/>
      <w:pPr>
        <w:tabs>
          <w:tab w:val="num" w:pos="360"/>
        </w:tabs>
        <w:ind w:left="360" w:hanging="360"/>
      </w:pPr>
      <w:rPr>
        <w:rFonts w:ascii="Melior Com" w:hAnsi="Melior Com" w:hint="default"/>
        <w:b w:val="0"/>
        <w:i w:val="0"/>
        <w:color w:val="auto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9C2609"/>
    <w:multiLevelType w:val="multilevel"/>
    <w:tmpl w:val="3A7885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Melior Com" w:eastAsia="Times New Roman" w:hAnsi="Melior Com" w:hint="default"/>
        <w:b w:val="0"/>
        <w:i w:val="0"/>
        <w:color w:val="FF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F02560"/>
    <w:multiLevelType w:val="hybridMultilevel"/>
    <w:tmpl w:val="75EEA87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4021D2"/>
    <w:multiLevelType w:val="hybridMultilevel"/>
    <w:tmpl w:val="1F4A9CB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2129FA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56972F61"/>
    <w:multiLevelType w:val="hybridMultilevel"/>
    <w:tmpl w:val="490E0638"/>
    <w:lvl w:ilvl="0" w:tplc="C2FE0956">
      <w:start w:val="1"/>
      <w:numFmt w:val="bullet"/>
      <w:pStyle w:val="Spiegel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69018A"/>
    <w:multiLevelType w:val="hybridMultilevel"/>
    <w:tmpl w:val="BDE69890"/>
    <w:lvl w:ilvl="0" w:tplc="85A0EBF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BD4855"/>
    <w:multiLevelType w:val="multilevel"/>
    <w:tmpl w:val="7F0EA37C"/>
    <w:lvl w:ilvl="0">
      <w:numFmt w:val="bullet"/>
      <w:lvlText w:val="€"/>
      <w:lvlJc w:val="left"/>
      <w:pPr>
        <w:tabs>
          <w:tab w:val="num" w:pos="360"/>
        </w:tabs>
        <w:ind w:left="360" w:hanging="360"/>
      </w:pPr>
      <w:rPr>
        <w:rFonts w:ascii="Melior Com" w:eastAsia="Times New Roman" w:hAnsi="Melior Com" w:hint="default"/>
        <w:b w:val="0"/>
        <w:i w:val="0"/>
        <w:color w:val="FF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351C06"/>
    <w:multiLevelType w:val="hybridMultilevel"/>
    <w:tmpl w:val="E79A879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973DA7"/>
    <w:multiLevelType w:val="hybridMultilevel"/>
    <w:tmpl w:val="E912F408"/>
    <w:lvl w:ilvl="0" w:tplc="3FF875E8">
      <w:start w:val="1"/>
      <w:numFmt w:val="decimal"/>
      <w:pStyle w:val="berschrift2"/>
      <w:lvlText w:val="%1.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E2641E"/>
    <w:multiLevelType w:val="hybridMultilevel"/>
    <w:tmpl w:val="E196EB6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B000CB"/>
    <w:multiLevelType w:val="hybridMultilevel"/>
    <w:tmpl w:val="457AB496"/>
    <w:lvl w:ilvl="0" w:tplc="2F7E52A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F73D2F"/>
    <w:multiLevelType w:val="hybridMultilevel"/>
    <w:tmpl w:val="A7364444"/>
    <w:lvl w:ilvl="0" w:tplc="0407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F7556D"/>
    <w:multiLevelType w:val="hybridMultilevel"/>
    <w:tmpl w:val="5D0CFA6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E01676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2"/>
  </w:num>
  <w:num w:numId="2">
    <w:abstractNumId w:val="9"/>
  </w:num>
  <w:num w:numId="3">
    <w:abstractNumId w:val="30"/>
  </w:num>
  <w:num w:numId="4">
    <w:abstractNumId w:val="17"/>
  </w:num>
  <w:num w:numId="5">
    <w:abstractNumId w:val="37"/>
  </w:num>
  <w:num w:numId="6">
    <w:abstractNumId w:val="31"/>
  </w:num>
  <w:num w:numId="7">
    <w:abstractNumId w:val="10"/>
  </w:num>
  <w:num w:numId="8">
    <w:abstractNumId w:val="11"/>
  </w:num>
  <w:num w:numId="9">
    <w:abstractNumId w:val="20"/>
  </w:num>
  <w:num w:numId="10">
    <w:abstractNumId w:val="39"/>
  </w:num>
  <w:num w:numId="11">
    <w:abstractNumId w:val="28"/>
  </w:num>
  <w:num w:numId="12">
    <w:abstractNumId w:val="44"/>
  </w:num>
  <w:num w:numId="13">
    <w:abstractNumId w:val="34"/>
  </w:num>
  <w:num w:numId="14">
    <w:abstractNumId w:val="14"/>
  </w:num>
  <w:num w:numId="15">
    <w:abstractNumId w:val="19"/>
  </w:num>
  <w:num w:numId="16">
    <w:abstractNumId w:val="29"/>
  </w:num>
  <w:num w:numId="17">
    <w:abstractNumId w:val="40"/>
  </w:num>
  <w:num w:numId="18">
    <w:abstractNumId w:val="22"/>
  </w:num>
  <w:num w:numId="19">
    <w:abstractNumId w:val="41"/>
  </w:num>
  <w:num w:numId="20">
    <w:abstractNumId w:val="25"/>
  </w:num>
  <w:num w:numId="21">
    <w:abstractNumId w:val="13"/>
  </w:num>
  <w:num w:numId="22">
    <w:abstractNumId w:val="16"/>
  </w:num>
  <w:num w:numId="23">
    <w:abstractNumId w:val="32"/>
  </w:num>
  <w:num w:numId="24">
    <w:abstractNumId w:val="33"/>
  </w:num>
  <w:num w:numId="25">
    <w:abstractNumId w:val="23"/>
  </w:num>
  <w:num w:numId="26">
    <w:abstractNumId w:val="21"/>
  </w:num>
  <w:num w:numId="27">
    <w:abstractNumId w:val="43"/>
  </w:num>
  <w:num w:numId="28">
    <w:abstractNumId w:val="42"/>
  </w:num>
  <w:num w:numId="29">
    <w:abstractNumId w:val="36"/>
  </w:num>
  <w:num w:numId="30">
    <w:abstractNumId w:val="18"/>
  </w:num>
  <w:num w:numId="31">
    <w:abstractNumId w:val="38"/>
  </w:num>
  <w:num w:numId="32">
    <w:abstractNumId w:val="26"/>
  </w:num>
  <w:num w:numId="33">
    <w:abstractNumId w:val="24"/>
  </w:num>
  <w:num w:numId="34">
    <w:abstractNumId w:val="27"/>
  </w:num>
  <w:num w:numId="35">
    <w:abstractNumId w:val="27"/>
    <w:lvlOverride w:ilvl="0">
      <w:startOverride w:val="1"/>
    </w:lvlOverride>
  </w:num>
  <w:num w:numId="36">
    <w:abstractNumId w:val="15"/>
  </w:num>
  <w:num w:numId="37">
    <w:abstractNumId w:val="35"/>
  </w:num>
  <w:num w:numId="38">
    <w:abstractNumId w:val="4"/>
  </w:num>
  <w:num w:numId="39">
    <w:abstractNumId w:val="5"/>
  </w:num>
  <w:num w:numId="40">
    <w:abstractNumId w:val="7"/>
  </w:num>
  <w:num w:numId="41">
    <w:abstractNumId w:val="6"/>
  </w:num>
  <w:num w:numId="42">
    <w:abstractNumId w:val="8"/>
  </w:num>
  <w:num w:numId="43">
    <w:abstractNumId w:val="3"/>
  </w:num>
  <w:num w:numId="44">
    <w:abstractNumId w:val="2"/>
  </w:num>
  <w:num w:numId="45">
    <w:abstractNumId w:val="1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de-DE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C97"/>
    <w:rsid w:val="000B6552"/>
    <w:rsid w:val="002F5FEB"/>
    <w:rsid w:val="0064497A"/>
    <w:rsid w:val="00843D5C"/>
    <w:rsid w:val="00867C97"/>
    <w:rsid w:val="0088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62933FA1-491F-4D36-883D-95AA6DC86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867C97"/>
    <w:pPr>
      <w:keepNext/>
      <w:numPr>
        <w:numId w:val="7"/>
      </w:numPr>
      <w:spacing w:after="0" w:line="264" w:lineRule="atLeast"/>
      <w:outlineLvl w:val="0"/>
    </w:pPr>
    <w:rPr>
      <w:rFonts w:ascii="Melior Com" w:eastAsia="Times New Roman" w:hAnsi="Melior Com" w:cs="Arial"/>
      <w:b/>
      <w:bCs/>
      <w:kern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867C97"/>
    <w:pPr>
      <w:keepNext/>
      <w:numPr>
        <w:numId w:val="10"/>
      </w:numPr>
      <w:spacing w:after="0" w:line="264" w:lineRule="atLeast"/>
      <w:outlineLvl w:val="1"/>
    </w:pPr>
    <w:rPr>
      <w:rFonts w:ascii="Melior Com" w:eastAsia="Times New Roman" w:hAnsi="Melior Com" w:cs="Arial"/>
      <w:b/>
      <w:bCs/>
      <w:iCs/>
      <w:szCs w:val="28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867C97"/>
    <w:pPr>
      <w:keepNext/>
      <w:spacing w:after="0" w:line="264" w:lineRule="atLeast"/>
      <w:outlineLvl w:val="2"/>
    </w:pPr>
    <w:rPr>
      <w:rFonts w:ascii="Melior Com" w:eastAsia="Times New Roman" w:hAnsi="Melior Com" w:cs="Arial"/>
      <w:b/>
      <w:bCs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867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867C97"/>
  </w:style>
  <w:style w:type="paragraph" w:styleId="Fuzeile">
    <w:name w:val="footer"/>
    <w:basedOn w:val="Standard"/>
    <w:link w:val="FuzeileZchn"/>
    <w:unhideWhenUsed/>
    <w:rsid w:val="00867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867C97"/>
  </w:style>
  <w:style w:type="table" w:styleId="Tabellenraster">
    <w:name w:val="Table Grid"/>
    <w:basedOn w:val="NormaleTabelle"/>
    <w:uiPriority w:val="39"/>
    <w:rsid w:val="00867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867C97"/>
    <w:rPr>
      <w:rFonts w:ascii="Melior Com" w:eastAsia="Times New Roman" w:hAnsi="Melior Com" w:cs="Arial"/>
      <w:b/>
      <w:bCs/>
      <w:kern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867C97"/>
    <w:rPr>
      <w:rFonts w:ascii="Melior Com" w:eastAsia="Times New Roman" w:hAnsi="Melior Com" w:cs="Arial"/>
      <w:b/>
      <w:bCs/>
      <w:iCs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867C97"/>
    <w:rPr>
      <w:rFonts w:ascii="Melior Com" w:eastAsia="Times New Roman" w:hAnsi="Melior Com" w:cs="Arial"/>
      <w:b/>
      <w:bCs/>
      <w:szCs w:val="26"/>
      <w:lang w:eastAsia="de-DE"/>
    </w:rPr>
  </w:style>
  <w:style w:type="numbering" w:customStyle="1" w:styleId="KeineListe1">
    <w:name w:val="Keine Liste1"/>
    <w:next w:val="KeineListe"/>
    <w:uiPriority w:val="99"/>
    <w:semiHidden/>
    <w:unhideWhenUsed/>
    <w:rsid w:val="00867C97"/>
  </w:style>
  <w:style w:type="character" w:styleId="Seitenzahl">
    <w:name w:val="page number"/>
    <w:basedOn w:val="Absatz-Standardschriftart"/>
    <w:rsid w:val="00867C97"/>
  </w:style>
  <w:style w:type="paragraph" w:customStyle="1" w:styleId="Betreff">
    <w:name w:val="Betreff"/>
    <w:basedOn w:val="Standard"/>
    <w:next w:val="Standard"/>
    <w:rsid w:val="00867C97"/>
    <w:pPr>
      <w:spacing w:after="264" w:line="264" w:lineRule="atLeast"/>
    </w:pPr>
    <w:rPr>
      <w:rFonts w:ascii="Melior Com" w:eastAsia="Times New Roman" w:hAnsi="Melior Com" w:cs="Times New Roman"/>
      <w:b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867C97"/>
    <w:pPr>
      <w:spacing w:after="0" w:line="264" w:lineRule="atLeast"/>
    </w:pPr>
    <w:rPr>
      <w:rFonts w:ascii="Melior Com" w:eastAsia="Times New Roman" w:hAnsi="Melior Com" w:cs="Times New Roman"/>
      <w:sz w:val="20"/>
      <w:szCs w:val="20"/>
      <w:lang w:eastAsia="de-DE"/>
    </w:rPr>
    <w:tblPr>
      <w:tblBorders>
        <w:top w:val="single" w:sz="4" w:space="0" w:color="auto"/>
      </w:tblBorders>
      <w:tblCellMar>
        <w:left w:w="0" w:type="dxa"/>
        <w:right w:w="170" w:type="dxa"/>
      </w:tblCellMar>
    </w:tblPr>
    <w:tblStylePr w:type="firstRow">
      <w:rPr>
        <w:b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>
        <w:tblCellMar>
          <w:top w:w="0" w:type="dxa"/>
          <w:left w:w="0" w:type="dxa"/>
          <w:bottom w:w="113" w:type="dxa"/>
          <w:right w:w="170" w:type="dxa"/>
        </w:tblCellMar>
      </w:tblPr>
    </w:tblStylePr>
    <w:tblStylePr w:type="neCell">
      <w:tblPr>
        <w:tblCellMar>
          <w:top w:w="57" w:type="dxa"/>
          <w:left w:w="0" w:type="dxa"/>
          <w:bottom w:w="170" w:type="dxa"/>
          <w:right w:w="170" w:type="dxa"/>
        </w:tblCellMar>
      </w:tblPr>
    </w:tblStylePr>
  </w:style>
  <w:style w:type="paragraph" w:customStyle="1" w:styleId="Fuzeilehngend">
    <w:name w:val="Fußzeile (hängend)"/>
    <w:basedOn w:val="Fuzeile"/>
    <w:rsid w:val="00867C97"/>
    <w:pPr>
      <w:framePr w:w="9866" w:vSpace="284" w:wrap="around" w:hAnchor="page" w:x="1368" w:yAlign="bottom"/>
      <w:pBdr>
        <w:top w:val="single" w:sz="4" w:space="5" w:color="auto"/>
      </w:pBdr>
      <w:spacing w:line="210" w:lineRule="atLeast"/>
      <w:ind w:left="1701" w:hanging="1701"/>
    </w:pPr>
    <w:rPr>
      <w:rFonts w:ascii="Melior Com" w:eastAsia="Times New Roman" w:hAnsi="Melior Com" w:cs="Times New Roman"/>
      <w:sz w:val="18"/>
      <w:szCs w:val="24"/>
      <w:lang w:eastAsia="de-DE"/>
    </w:rPr>
  </w:style>
  <w:style w:type="paragraph" w:styleId="Aufzhlungszeichen">
    <w:name w:val="List Bullet"/>
    <w:aliases w:val="Auf1"/>
    <w:basedOn w:val="Standard"/>
    <w:qFormat/>
    <w:rsid w:val="00867C97"/>
    <w:pPr>
      <w:numPr>
        <w:numId w:val="3"/>
      </w:numPr>
      <w:tabs>
        <w:tab w:val="clear" w:pos="360"/>
        <w:tab w:val="left" w:pos="284"/>
      </w:tabs>
      <w:spacing w:after="0" w:line="264" w:lineRule="atLeast"/>
      <w:ind w:left="568" w:hanging="284"/>
    </w:pPr>
    <w:rPr>
      <w:rFonts w:ascii="Melior Com" w:eastAsia="Times New Roman" w:hAnsi="Melior Com" w:cs="Times New Roman"/>
      <w:szCs w:val="24"/>
      <w:lang w:eastAsia="de-DE"/>
    </w:rPr>
  </w:style>
  <w:style w:type="table" w:customStyle="1" w:styleId="TabellengitternetzmitRahmen">
    <w:name w:val="Tabellengitternetz (mit Rahmen)"/>
    <w:basedOn w:val="Tabellenraster"/>
    <w:rsid w:val="00867C97"/>
    <w:pPr>
      <w:spacing w:line="264" w:lineRule="atLeast"/>
    </w:pPr>
    <w:rPr>
      <w:rFonts w:ascii="Melior Com" w:eastAsia="Times New Roman" w:hAnsi="Melior Com" w:cs="Times New Roman"/>
      <w:sz w:val="20"/>
      <w:szCs w:val="20"/>
      <w:lang w:eastAsia="de-DE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</w:tblPr>
    <w:tblStylePr w:type="firstRow">
      <w:rPr>
        <w:b/>
        <w:i w:val="0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>
        <w:tblCellMar>
          <w:top w:w="0" w:type="dxa"/>
          <w:left w:w="0" w:type="dxa"/>
          <w:bottom w:w="113" w:type="dxa"/>
          <w:right w:w="170" w:type="dxa"/>
        </w:tblCellMar>
      </w:tblPr>
    </w:tblStylePr>
    <w:tblStylePr w:type="neCell">
      <w:tblPr>
        <w:tblCellMar>
          <w:top w:w="57" w:type="dxa"/>
          <w:left w:w="0" w:type="dxa"/>
          <w:bottom w:w="170" w:type="dxa"/>
          <w:right w:w="170" w:type="dxa"/>
        </w:tblCellMar>
      </w:tblPr>
    </w:tblStylePr>
  </w:style>
  <w:style w:type="character" w:styleId="Hyperlink">
    <w:name w:val="Hyperlink"/>
    <w:basedOn w:val="Absatz-Standardschriftart"/>
    <w:uiPriority w:val="99"/>
    <w:rsid w:val="00867C97"/>
    <w:rPr>
      <w:color w:val="auto"/>
      <w:u w:val="none"/>
    </w:rPr>
  </w:style>
  <w:style w:type="paragraph" w:styleId="Titel">
    <w:name w:val="Title"/>
    <w:basedOn w:val="Standard"/>
    <w:next w:val="Standard"/>
    <w:link w:val="TitelZchn"/>
    <w:uiPriority w:val="10"/>
    <w:qFormat/>
    <w:rsid w:val="00867C97"/>
    <w:pPr>
      <w:framePr w:w="9866" w:h="1247" w:hRule="exact" w:vSpace="425" w:wrap="around" w:vAnchor="page" w:hAnchor="page" w:x="1362" w:y="2779"/>
      <w:pBdr>
        <w:top w:val="single" w:sz="4" w:space="1" w:color="auto"/>
        <w:bottom w:val="single" w:sz="4" w:space="1" w:color="auto"/>
      </w:pBdr>
      <w:tabs>
        <w:tab w:val="center" w:pos="4536"/>
        <w:tab w:val="right" w:pos="9072"/>
      </w:tabs>
      <w:spacing w:after="0" w:line="360" w:lineRule="exact"/>
    </w:pPr>
    <w:rPr>
      <w:rFonts w:ascii="Melior Com" w:eastAsia="Times New Roman" w:hAnsi="Melior Com" w:cs="Times New Roman"/>
      <w:sz w:val="30"/>
      <w:szCs w:val="24"/>
      <w:lang w:eastAsia="de-DE"/>
    </w:rPr>
  </w:style>
  <w:style w:type="character" w:customStyle="1" w:styleId="TitelZchn">
    <w:name w:val="Titel Zchn"/>
    <w:basedOn w:val="Absatz-Standardschriftart"/>
    <w:link w:val="Titel"/>
    <w:uiPriority w:val="10"/>
    <w:rsid w:val="00867C97"/>
    <w:rPr>
      <w:rFonts w:ascii="Melior Com" w:eastAsia="Times New Roman" w:hAnsi="Melior Com" w:cs="Times New Roman"/>
      <w:sz w:val="30"/>
      <w:szCs w:val="24"/>
      <w:lang w:eastAsia="de-DE"/>
    </w:rPr>
  </w:style>
  <w:style w:type="paragraph" w:customStyle="1" w:styleId="Organisationseinheit">
    <w:name w:val="Organisationseinheit"/>
    <w:basedOn w:val="Standard"/>
    <w:rsid w:val="00867C97"/>
    <w:pPr>
      <w:framePr w:w="3232" w:wrap="around" w:vAnchor="page" w:hAnchor="page" w:x="1362" w:y="1214"/>
      <w:spacing w:after="0" w:line="264" w:lineRule="atLeast"/>
    </w:pPr>
    <w:rPr>
      <w:rFonts w:ascii="Melior Com" w:eastAsia="Times New Roman" w:hAnsi="Melior Com" w:cs="Times New Roman"/>
      <w:b/>
      <w:szCs w:val="24"/>
      <w:lang w:eastAsia="de-DE"/>
    </w:rPr>
  </w:style>
  <w:style w:type="paragraph" w:customStyle="1" w:styleId="Produkt">
    <w:name w:val="Produkt"/>
    <w:basedOn w:val="Titel"/>
    <w:next w:val="Titel"/>
    <w:rsid w:val="00867C97"/>
    <w:pPr>
      <w:framePr w:wrap="around"/>
    </w:pPr>
    <w:rPr>
      <w:b/>
    </w:rPr>
  </w:style>
  <w:style w:type="character" w:styleId="Fett">
    <w:name w:val="Strong"/>
    <w:basedOn w:val="Absatz-Standardschriftart"/>
    <w:qFormat/>
    <w:rsid w:val="00867C97"/>
    <w:rPr>
      <w:b/>
      <w:bCs/>
    </w:rPr>
  </w:style>
  <w:style w:type="paragraph" w:customStyle="1" w:styleId="FuzeileDatum">
    <w:name w:val="Fußzeile (Datum)"/>
    <w:basedOn w:val="Fuzeile"/>
    <w:next w:val="Fuzeile"/>
    <w:rsid w:val="00867C97"/>
    <w:pPr>
      <w:framePr w:w="9866" w:vSpace="284" w:wrap="around" w:hAnchor="text" w:yAlign="bottom"/>
      <w:pBdr>
        <w:top w:val="single" w:sz="4" w:space="5" w:color="auto"/>
      </w:pBdr>
      <w:spacing w:after="210" w:line="210" w:lineRule="atLeast"/>
    </w:pPr>
    <w:rPr>
      <w:rFonts w:ascii="Melior Com" w:eastAsia="Times New Roman" w:hAnsi="Melior Com" w:cs="Times New Roman"/>
      <w:b/>
      <w:sz w:val="18"/>
      <w:szCs w:val="24"/>
      <w:lang w:eastAsia="de-DE"/>
    </w:rPr>
  </w:style>
  <w:style w:type="paragraph" w:styleId="Untertitel">
    <w:name w:val="Subtitle"/>
    <w:basedOn w:val="Titel"/>
    <w:link w:val="UntertitelZchn"/>
    <w:uiPriority w:val="11"/>
    <w:qFormat/>
    <w:rsid w:val="00867C97"/>
    <w:pPr>
      <w:framePr w:w="4082" w:hRule="auto" w:vSpace="0" w:wrap="around" w:x="7315" w:y="1061"/>
      <w:pBdr>
        <w:top w:val="none" w:sz="0" w:space="0" w:color="auto"/>
        <w:bottom w:val="none" w:sz="0" w:space="0" w:color="auto"/>
      </w:pBdr>
      <w:spacing w:line="430" w:lineRule="exact"/>
    </w:pPr>
    <w:rPr>
      <w:color w:val="808080"/>
      <w:sz w:val="3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67C97"/>
    <w:rPr>
      <w:rFonts w:ascii="Melior Com" w:eastAsia="Times New Roman" w:hAnsi="Melior Com" w:cs="Times New Roman"/>
      <w:color w:val="808080"/>
      <w:sz w:val="36"/>
      <w:szCs w:val="24"/>
      <w:lang w:eastAsia="de-DE"/>
    </w:rPr>
  </w:style>
  <w:style w:type="paragraph" w:customStyle="1" w:styleId="Titelblatt">
    <w:name w:val="Titelblatt"/>
    <w:basedOn w:val="Standard"/>
    <w:rsid w:val="00867C97"/>
    <w:pPr>
      <w:spacing w:before="792" w:after="264" w:line="792" w:lineRule="atLeast"/>
    </w:pPr>
    <w:rPr>
      <w:rFonts w:ascii="Melior Com" w:eastAsia="Times New Roman" w:hAnsi="Melior Com" w:cs="Times New Roman"/>
      <w:b/>
      <w:sz w:val="60"/>
      <w:szCs w:val="24"/>
      <w:lang w:eastAsia="de-DE"/>
    </w:rPr>
  </w:style>
  <w:style w:type="paragraph" w:customStyle="1" w:styleId="Anlage">
    <w:name w:val="Anlage"/>
    <w:basedOn w:val="berschrift1"/>
    <w:rsid w:val="00867C97"/>
    <w:pPr>
      <w:numPr>
        <w:numId w:val="0"/>
      </w:numPr>
      <w:spacing w:line="308" w:lineRule="atLeast"/>
      <w:jc w:val="right"/>
    </w:pPr>
  </w:style>
  <w:style w:type="paragraph" w:styleId="Sprechblasentext">
    <w:name w:val="Balloon Text"/>
    <w:basedOn w:val="Standard"/>
    <w:link w:val="SprechblasentextZchn"/>
    <w:uiPriority w:val="99"/>
    <w:semiHidden/>
    <w:rsid w:val="00867C97"/>
    <w:pPr>
      <w:spacing w:after="0" w:line="264" w:lineRule="atLeast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7C97"/>
    <w:rPr>
      <w:rFonts w:ascii="Tahoma" w:eastAsia="Times New Roman" w:hAnsi="Tahoma" w:cs="Tahoma"/>
      <w:sz w:val="16"/>
      <w:szCs w:val="16"/>
      <w:lang w:eastAsia="de-DE"/>
    </w:rPr>
  </w:style>
  <w:style w:type="paragraph" w:styleId="Funotentext">
    <w:name w:val="footnote text"/>
    <w:basedOn w:val="Standard"/>
    <w:link w:val="FunotentextZchn"/>
    <w:semiHidden/>
    <w:rsid w:val="00867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867C97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semiHidden/>
    <w:rsid w:val="00867C97"/>
    <w:rPr>
      <w:vertAlign w:val="superscript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67C97"/>
    <w:pPr>
      <w:keepLines/>
      <w:numPr>
        <w:numId w:val="0"/>
      </w:numPr>
      <w:spacing w:before="48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867C97"/>
    <w:pPr>
      <w:spacing w:after="100" w:line="276" w:lineRule="auto"/>
      <w:ind w:left="220"/>
    </w:pPr>
    <w:rPr>
      <w:rFonts w:ascii="Calibri" w:eastAsia="Times New Roman" w:hAnsi="Calibri" w:cs="Times New Roman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867C97"/>
    <w:pPr>
      <w:spacing w:after="100" w:line="276" w:lineRule="auto"/>
    </w:pPr>
    <w:rPr>
      <w:rFonts w:ascii="Calibri" w:eastAsia="Times New Roman" w:hAnsi="Calibri" w:cs="Times New Roman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867C97"/>
    <w:pPr>
      <w:spacing w:after="100" w:line="276" w:lineRule="auto"/>
      <w:ind w:left="440"/>
    </w:pPr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867C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PS" w:eastAsia="Times New Roman" w:hAnsi="Times New Roman PS" w:cs="Times New Roman PS"/>
      <w:color w:val="000000"/>
      <w:sz w:val="24"/>
      <w:szCs w:val="24"/>
      <w:lang w:eastAsia="de-DE"/>
    </w:rPr>
  </w:style>
  <w:style w:type="paragraph" w:customStyle="1" w:styleId="CM177">
    <w:name w:val="CM177"/>
    <w:basedOn w:val="Default"/>
    <w:next w:val="Default"/>
    <w:uiPriority w:val="99"/>
    <w:rsid w:val="00867C97"/>
    <w:rPr>
      <w:rFonts w:cs="Times New Roman"/>
      <w:color w:val="auto"/>
    </w:rPr>
  </w:style>
  <w:style w:type="paragraph" w:customStyle="1" w:styleId="CM182">
    <w:name w:val="CM182"/>
    <w:basedOn w:val="Default"/>
    <w:next w:val="Default"/>
    <w:rsid w:val="00867C97"/>
    <w:rPr>
      <w:rFonts w:cs="Times New Roman"/>
      <w:color w:val="auto"/>
    </w:rPr>
  </w:style>
  <w:style w:type="paragraph" w:customStyle="1" w:styleId="CM139">
    <w:name w:val="CM139"/>
    <w:basedOn w:val="Default"/>
    <w:next w:val="Default"/>
    <w:rsid w:val="00867C97"/>
    <w:pPr>
      <w:spacing w:line="220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867C97"/>
    <w:pPr>
      <w:spacing w:line="248" w:lineRule="atLeast"/>
    </w:pPr>
    <w:rPr>
      <w:rFonts w:cs="Times New Roman"/>
      <w:color w:val="auto"/>
    </w:rPr>
  </w:style>
  <w:style w:type="paragraph" w:customStyle="1" w:styleId="CM181">
    <w:name w:val="CM181"/>
    <w:basedOn w:val="Default"/>
    <w:next w:val="Default"/>
    <w:rsid w:val="00867C97"/>
    <w:rPr>
      <w:rFonts w:cs="Times New Roman"/>
      <w:color w:val="auto"/>
    </w:rPr>
  </w:style>
  <w:style w:type="paragraph" w:customStyle="1" w:styleId="CM180">
    <w:name w:val="CM180"/>
    <w:basedOn w:val="Default"/>
    <w:next w:val="Default"/>
    <w:rsid w:val="00867C97"/>
    <w:rPr>
      <w:rFonts w:cs="Times New Roman"/>
      <w:color w:val="auto"/>
    </w:rPr>
  </w:style>
  <w:style w:type="paragraph" w:customStyle="1" w:styleId="CM16">
    <w:name w:val="CM16"/>
    <w:basedOn w:val="Default"/>
    <w:next w:val="Default"/>
    <w:rsid w:val="00867C97"/>
    <w:pPr>
      <w:spacing w:line="248" w:lineRule="atLeast"/>
    </w:pPr>
    <w:rPr>
      <w:rFonts w:cs="Times New Roman"/>
      <w:color w:val="auto"/>
    </w:rPr>
  </w:style>
  <w:style w:type="paragraph" w:customStyle="1" w:styleId="CM183">
    <w:name w:val="CM183"/>
    <w:basedOn w:val="Default"/>
    <w:next w:val="Default"/>
    <w:rsid w:val="00867C97"/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867C97"/>
    <w:pPr>
      <w:spacing w:line="243" w:lineRule="atLeast"/>
    </w:pPr>
    <w:rPr>
      <w:rFonts w:cs="Times New Roman"/>
      <w:color w:val="auto"/>
    </w:rPr>
  </w:style>
  <w:style w:type="paragraph" w:styleId="StandardWeb">
    <w:name w:val="Normal (Web)"/>
    <w:basedOn w:val="Standard"/>
    <w:uiPriority w:val="99"/>
    <w:unhideWhenUsed/>
    <w:rsid w:val="00867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andardtext">
    <w:name w:val="Standardtext"/>
    <w:basedOn w:val="Standard"/>
    <w:rsid w:val="00867C97"/>
    <w:p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Endnotentext">
    <w:name w:val="endnote text"/>
    <w:basedOn w:val="Standard"/>
    <w:link w:val="EndnotentextZchn"/>
    <w:semiHidden/>
    <w:rsid w:val="00867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EndnotentextZchn">
    <w:name w:val="Endnotentext Zchn"/>
    <w:basedOn w:val="Absatz-Standardschriftart"/>
    <w:link w:val="Endnotentext"/>
    <w:semiHidden/>
    <w:rsid w:val="00867C97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Endnotenzeichen">
    <w:name w:val="endnote reference"/>
    <w:basedOn w:val="Absatz-Standardschriftart"/>
    <w:semiHidden/>
    <w:rsid w:val="00867C97"/>
    <w:rPr>
      <w:vertAlign w:val="superscript"/>
    </w:rPr>
  </w:style>
  <w:style w:type="paragraph" w:styleId="KeinLeerraum">
    <w:name w:val="No Spacing"/>
    <w:aliases w:val="Aufzählung"/>
    <w:basedOn w:val="Aufzhlungszeichen"/>
    <w:next w:val="Aufzhlungszeichen"/>
    <w:autoRedefine/>
    <w:uiPriority w:val="1"/>
    <w:rsid w:val="00867C97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line="240" w:lineRule="auto"/>
      <w:ind w:left="360" w:hanging="360"/>
    </w:pPr>
  </w:style>
  <w:style w:type="paragraph" w:styleId="Listenabsatz">
    <w:name w:val="List Paragraph"/>
    <w:basedOn w:val="Standard"/>
    <w:uiPriority w:val="34"/>
    <w:rsid w:val="00867C9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after="264" w:line="264" w:lineRule="atLeast"/>
      <w:ind w:left="720"/>
      <w:contextualSpacing/>
    </w:pPr>
    <w:rPr>
      <w:rFonts w:ascii="Melior Com" w:eastAsia="Times New Roman" w:hAnsi="Melior Com" w:cs="Times New Roman"/>
      <w:szCs w:val="24"/>
      <w:lang w:eastAsia="de-DE"/>
    </w:rPr>
  </w:style>
  <w:style w:type="numbering" w:customStyle="1" w:styleId="Aufzhlung2">
    <w:name w:val="Aufzählung2"/>
    <w:uiPriority w:val="99"/>
    <w:rsid w:val="00867C97"/>
    <w:pPr>
      <w:numPr>
        <w:numId w:val="36"/>
      </w:numPr>
    </w:pPr>
  </w:style>
  <w:style w:type="paragraph" w:customStyle="1" w:styleId="Spiegel">
    <w:name w:val="Spiegel"/>
    <w:basedOn w:val="Standardtext"/>
    <w:link w:val="SpiegelZchn"/>
    <w:rsid w:val="00867C97"/>
    <w:pPr>
      <w:numPr>
        <w:numId w:val="37"/>
      </w:num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</w:pPr>
    <w:rPr>
      <w:rFonts w:ascii="Melior Com" w:hAnsi="Melior Com"/>
      <w:sz w:val="22"/>
    </w:rPr>
  </w:style>
  <w:style w:type="character" w:customStyle="1" w:styleId="SpiegelZchn">
    <w:name w:val="Spiegel Zchn"/>
    <w:basedOn w:val="Absatz-Standardschriftart"/>
    <w:link w:val="Spiegel"/>
    <w:rsid w:val="00867C97"/>
    <w:rPr>
      <w:rFonts w:ascii="Melior Com" w:eastAsia="Times New Roman" w:hAnsi="Melior Com" w:cs="Times New Roman"/>
      <w:szCs w:val="20"/>
      <w:lang w:eastAsia="de-DE"/>
    </w:rPr>
  </w:style>
  <w:style w:type="paragraph" w:styleId="Aufzhlungszeichen5">
    <w:name w:val="List Bullet 5"/>
    <w:aliases w:val="Auf5"/>
    <w:basedOn w:val="Standard"/>
    <w:autoRedefine/>
    <w:uiPriority w:val="99"/>
    <w:unhideWhenUsed/>
    <w:qFormat/>
    <w:rsid w:val="00867C97"/>
    <w:pPr>
      <w:numPr>
        <w:numId w:val="38"/>
      </w:num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after="0" w:line="240" w:lineRule="auto"/>
      <w:contextualSpacing/>
    </w:pPr>
    <w:rPr>
      <w:rFonts w:ascii="Melior Com" w:eastAsia="Times New Roman" w:hAnsi="Melior Com" w:cs="Times New Roman"/>
      <w:szCs w:val="24"/>
      <w:lang w:eastAsia="de-DE"/>
    </w:rPr>
  </w:style>
  <w:style w:type="paragraph" w:styleId="Aufzhlungszeichen4">
    <w:name w:val="List Bullet 4"/>
    <w:aliases w:val="Auf4"/>
    <w:basedOn w:val="Standard"/>
    <w:uiPriority w:val="99"/>
    <w:unhideWhenUsed/>
    <w:qFormat/>
    <w:rsid w:val="00867C97"/>
    <w:pPr>
      <w:numPr>
        <w:numId w:val="39"/>
      </w:num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after="0" w:line="240" w:lineRule="auto"/>
      <w:contextualSpacing/>
    </w:pPr>
    <w:rPr>
      <w:rFonts w:ascii="Melior Com" w:eastAsia="Times New Roman" w:hAnsi="Melior Com" w:cs="Times New Roman"/>
      <w:szCs w:val="24"/>
      <w:lang w:eastAsia="de-DE"/>
    </w:rPr>
  </w:style>
  <w:style w:type="character" w:customStyle="1" w:styleId="SchwacheHervorhebung1">
    <w:name w:val="Schwache Hervorhebung1"/>
    <w:basedOn w:val="Absatz-Standardschriftart"/>
    <w:uiPriority w:val="19"/>
    <w:rsid w:val="00867C97"/>
    <w:rPr>
      <w:i/>
      <w:iCs/>
      <w:color w:val="808080"/>
    </w:rPr>
  </w:style>
  <w:style w:type="paragraph" w:styleId="Aufzhlungszeichen2">
    <w:name w:val="List Bullet 2"/>
    <w:aliases w:val="Auf2"/>
    <w:basedOn w:val="Standard"/>
    <w:autoRedefine/>
    <w:uiPriority w:val="99"/>
    <w:unhideWhenUsed/>
    <w:qFormat/>
    <w:rsid w:val="00867C97"/>
    <w:pPr>
      <w:numPr>
        <w:numId w:val="40"/>
      </w:num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after="0" w:line="240" w:lineRule="auto"/>
      <w:contextualSpacing/>
    </w:pPr>
    <w:rPr>
      <w:rFonts w:ascii="Melior Com" w:eastAsia="Times New Roman" w:hAnsi="Melior Com" w:cs="Times New Roman"/>
      <w:szCs w:val="24"/>
      <w:lang w:eastAsia="de-DE"/>
    </w:rPr>
  </w:style>
  <w:style w:type="paragraph" w:styleId="Aufzhlungszeichen3">
    <w:name w:val="List Bullet 3"/>
    <w:aliases w:val="Auf3"/>
    <w:basedOn w:val="Standard"/>
    <w:uiPriority w:val="99"/>
    <w:unhideWhenUsed/>
    <w:qFormat/>
    <w:rsid w:val="00867C97"/>
    <w:pPr>
      <w:numPr>
        <w:numId w:val="41"/>
      </w:num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after="0" w:line="240" w:lineRule="auto"/>
      <w:contextualSpacing/>
    </w:pPr>
    <w:rPr>
      <w:rFonts w:ascii="Melior Com" w:eastAsia="Times New Roman" w:hAnsi="Melior Com" w:cs="Times New Roman"/>
      <w:szCs w:val="24"/>
      <w:lang w:eastAsia="de-DE"/>
    </w:rPr>
  </w:style>
  <w:style w:type="character" w:customStyle="1" w:styleId="IntensiveHervorhebung1">
    <w:name w:val="Intensive Hervorhebung1"/>
    <w:basedOn w:val="Absatz-Standardschriftart"/>
    <w:uiPriority w:val="21"/>
    <w:rsid w:val="00867C97"/>
    <w:rPr>
      <w:b/>
      <w:bCs/>
      <w:i/>
      <w:iCs/>
      <w:color w:val="4F81BD"/>
    </w:rPr>
  </w:style>
  <w:style w:type="paragraph" w:customStyle="1" w:styleId="J2">
    <w:name w:val="J2"/>
    <w:basedOn w:val="Standard"/>
    <w:rsid w:val="00867C97"/>
    <w:pPr>
      <w:tabs>
        <w:tab w:val="left" w:pos="567"/>
      </w:tabs>
      <w:spacing w:before="60" w:after="0" w:line="160" w:lineRule="exact"/>
      <w:ind w:left="567" w:hanging="567"/>
      <w:jc w:val="both"/>
    </w:pPr>
    <w:rPr>
      <w:rFonts w:ascii="Times New Roman" w:eastAsia="Times New Roman" w:hAnsi="Times New Roman" w:cs="Times New Roman"/>
      <w:sz w:val="16"/>
      <w:szCs w:val="20"/>
      <w:lang w:eastAsia="de-DE"/>
    </w:rPr>
  </w:style>
  <w:style w:type="paragraph" w:customStyle="1" w:styleId="i1">
    <w:name w:val="i1"/>
    <w:basedOn w:val="Standard"/>
    <w:rsid w:val="00867C97"/>
    <w:pPr>
      <w:tabs>
        <w:tab w:val="right" w:leader="dot" w:pos="3742"/>
        <w:tab w:val="right" w:pos="4536"/>
      </w:tabs>
      <w:spacing w:before="120" w:after="0" w:line="220" w:lineRule="exact"/>
      <w:ind w:right="851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iz1">
    <w:name w:val="iz1"/>
    <w:basedOn w:val="i1"/>
    <w:rsid w:val="00867C97"/>
  </w:style>
  <w:style w:type="paragraph" w:customStyle="1" w:styleId="i2">
    <w:name w:val="i2"/>
    <w:basedOn w:val="i1"/>
    <w:rsid w:val="00867C97"/>
  </w:style>
  <w:style w:type="paragraph" w:customStyle="1" w:styleId="i3">
    <w:name w:val="i3"/>
    <w:basedOn w:val="i1"/>
    <w:rsid w:val="00867C97"/>
  </w:style>
  <w:style w:type="paragraph" w:customStyle="1" w:styleId="i4">
    <w:name w:val="i4"/>
    <w:basedOn w:val="i3"/>
    <w:rsid w:val="00867C97"/>
  </w:style>
  <w:style w:type="paragraph" w:customStyle="1" w:styleId="i5">
    <w:name w:val="i5"/>
    <w:basedOn w:val="i4"/>
    <w:rsid w:val="00867C97"/>
    <w:pPr>
      <w:tabs>
        <w:tab w:val="left" w:pos="284"/>
        <w:tab w:val="left" w:pos="567"/>
      </w:tabs>
      <w:ind w:left="567" w:hanging="567"/>
    </w:pPr>
  </w:style>
  <w:style w:type="paragraph" w:customStyle="1" w:styleId="i21">
    <w:name w:val="i21"/>
    <w:basedOn w:val="i1"/>
    <w:rsid w:val="00867C97"/>
  </w:style>
  <w:style w:type="paragraph" w:customStyle="1" w:styleId="i1f">
    <w:name w:val="i1f"/>
    <w:basedOn w:val="i1"/>
    <w:rsid w:val="00867C97"/>
  </w:style>
  <w:style w:type="paragraph" w:customStyle="1" w:styleId="ia1">
    <w:name w:val="ia1"/>
    <w:basedOn w:val="i1"/>
    <w:rsid w:val="00867C97"/>
  </w:style>
  <w:style w:type="paragraph" w:customStyle="1" w:styleId="ia4">
    <w:name w:val="ia4"/>
    <w:basedOn w:val="i1"/>
    <w:rsid w:val="00867C97"/>
  </w:style>
  <w:style w:type="paragraph" w:customStyle="1" w:styleId="r">
    <w:name w:val="r"/>
    <w:basedOn w:val="Standard"/>
    <w:rsid w:val="00867C97"/>
    <w:pPr>
      <w:spacing w:before="360" w:after="0" w:line="220" w:lineRule="exact"/>
      <w:ind w:firstLine="227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g1">
    <w:name w:val="g1"/>
    <w:basedOn w:val="Standard"/>
    <w:rsid w:val="00867C97"/>
    <w:pPr>
      <w:spacing w:before="120" w:after="0" w:line="220" w:lineRule="exact"/>
      <w:ind w:firstLine="227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g">
    <w:name w:val="g"/>
    <w:basedOn w:val="Standard"/>
    <w:rsid w:val="00867C97"/>
    <w:pPr>
      <w:tabs>
        <w:tab w:val="left" w:pos="567"/>
      </w:tabs>
      <w:spacing w:before="120" w:after="0" w:line="220" w:lineRule="exact"/>
      <w:ind w:left="567" w:hanging="567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j1">
    <w:name w:val="j1"/>
    <w:basedOn w:val="Standard"/>
    <w:rsid w:val="00867C97"/>
    <w:pPr>
      <w:tabs>
        <w:tab w:val="left" w:pos="567"/>
      </w:tabs>
      <w:spacing w:before="160" w:after="0" w:line="160" w:lineRule="exact"/>
      <w:ind w:left="567" w:hanging="567"/>
      <w:jc w:val="both"/>
    </w:pPr>
    <w:rPr>
      <w:rFonts w:ascii="Times New Roman" w:eastAsia="Times New Roman" w:hAnsi="Times New Roman" w:cs="Times New Roman"/>
      <w:sz w:val="16"/>
      <w:szCs w:val="20"/>
      <w:lang w:eastAsia="de-DE"/>
    </w:rPr>
  </w:style>
  <w:style w:type="paragraph" w:customStyle="1" w:styleId="w">
    <w:name w:val="w"/>
    <w:basedOn w:val="Standard"/>
    <w:rsid w:val="00867C97"/>
    <w:pPr>
      <w:spacing w:before="120" w:after="0" w:line="220" w:lineRule="exact"/>
      <w:ind w:left="397" w:right="397"/>
      <w:jc w:val="center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t">
    <w:name w:val="t"/>
    <w:basedOn w:val="Standard"/>
    <w:rsid w:val="00867C97"/>
    <w:pPr>
      <w:spacing w:before="240" w:after="0" w:line="220" w:lineRule="exact"/>
      <w:ind w:firstLine="227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de-DE"/>
    </w:rPr>
  </w:style>
  <w:style w:type="paragraph" w:customStyle="1" w:styleId="g0">
    <w:name w:val="g0"/>
    <w:basedOn w:val="g1"/>
    <w:rsid w:val="00867C97"/>
    <w:pPr>
      <w:ind w:firstLine="0"/>
    </w:pPr>
  </w:style>
  <w:style w:type="paragraph" w:customStyle="1" w:styleId="f">
    <w:name w:val="f"/>
    <w:basedOn w:val="Standard"/>
    <w:rsid w:val="00867C97"/>
    <w:pPr>
      <w:spacing w:before="120" w:after="0" w:line="160" w:lineRule="exact"/>
      <w:ind w:left="397" w:firstLine="227"/>
      <w:jc w:val="both"/>
    </w:pPr>
    <w:rPr>
      <w:rFonts w:ascii="Times New Roman" w:eastAsia="Times New Roman" w:hAnsi="Times New Roman" w:cs="Times New Roman"/>
      <w:sz w:val="16"/>
      <w:szCs w:val="20"/>
      <w:lang w:eastAsia="de-DE"/>
    </w:rPr>
  </w:style>
  <w:style w:type="paragraph" w:customStyle="1" w:styleId="z">
    <w:name w:val="z"/>
    <w:basedOn w:val="Standard"/>
    <w:rsid w:val="00867C97"/>
    <w:pPr>
      <w:spacing w:before="120" w:after="0" w:line="220" w:lineRule="exact"/>
      <w:ind w:left="397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schriftung">
    <w:name w:val="caption"/>
    <w:basedOn w:val="Standard"/>
    <w:next w:val="Standard"/>
    <w:qFormat/>
    <w:rsid w:val="00867C97"/>
    <w:pPr>
      <w:spacing w:before="120" w:after="120" w:line="220" w:lineRule="exact"/>
      <w:jc w:val="both"/>
    </w:pPr>
    <w:rPr>
      <w:rFonts w:ascii="Times New Roman" w:eastAsia="Times New Roman" w:hAnsi="Times New Roman" w:cs="Times New Roman"/>
      <w:b/>
      <w:sz w:val="20"/>
      <w:szCs w:val="20"/>
      <w:lang w:eastAsia="de-DE"/>
    </w:rPr>
  </w:style>
  <w:style w:type="paragraph" w:customStyle="1" w:styleId="Custode">
    <w:name w:val="Custode"/>
    <w:basedOn w:val="Standard"/>
    <w:rsid w:val="00867C97"/>
    <w:pPr>
      <w:spacing w:before="60" w:after="0" w:line="160" w:lineRule="exact"/>
      <w:jc w:val="both"/>
    </w:pPr>
    <w:rPr>
      <w:rFonts w:ascii="Times New Roman" w:eastAsia="Times New Roman" w:hAnsi="Times New Roman" w:cs="Times New Roman"/>
      <w:b/>
      <w:sz w:val="16"/>
      <w:szCs w:val="20"/>
      <w:lang w:eastAsia="de-DE"/>
    </w:rPr>
  </w:style>
  <w:style w:type="paragraph" w:styleId="NurText">
    <w:name w:val="Plain Text"/>
    <w:basedOn w:val="Standard"/>
    <w:link w:val="NurTextZchn"/>
    <w:rsid w:val="00867C9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de-DE"/>
    </w:rPr>
  </w:style>
  <w:style w:type="character" w:customStyle="1" w:styleId="NurTextZchn">
    <w:name w:val="Nur Text Zchn"/>
    <w:basedOn w:val="Absatz-Standardschriftart"/>
    <w:link w:val="NurText"/>
    <w:rsid w:val="00867C97"/>
    <w:rPr>
      <w:rFonts w:ascii="Courier New" w:eastAsia="Times New Roman" w:hAnsi="Courier New" w:cs="Times New Roman"/>
      <w:sz w:val="20"/>
      <w:szCs w:val="20"/>
      <w:lang w:eastAsia="de-DE"/>
    </w:rPr>
  </w:style>
  <w:style w:type="paragraph" w:customStyle="1" w:styleId="nam0">
    <w:name w:val="nam0"/>
    <w:basedOn w:val="Standard"/>
    <w:rsid w:val="00867C97"/>
    <w:pPr>
      <w:spacing w:before="240" w:after="0" w:line="220" w:lineRule="exact"/>
      <w:jc w:val="center"/>
    </w:pPr>
    <w:rPr>
      <w:rFonts w:ascii="Times New Roman" w:eastAsia="Times New Roman" w:hAnsi="Times New Roman" w:cs="Times New Roman"/>
      <w:b/>
      <w:sz w:val="16"/>
      <w:szCs w:val="20"/>
      <w:lang w:eastAsia="de-DE"/>
    </w:rPr>
  </w:style>
  <w:style w:type="paragraph" w:customStyle="1" w:styleId="nam1">
    <w:name w:val="nam1"/>
    <w:basedOn w:val="Standard"/>
    <w:rsid w:val="00867C97"/>
    <w:pPr>
      <w:tabs>
        <w:tab w:val="left" w:pos="1871"/>
      </w:tabs>
      <w:spacing w:before="60" w:after="0" w:line="180" w:lineRule="exact"/>
      <w:jc w:val="both"/>
    </w:pPr>
    <w:rPr>
      <w:rFonts w:ascii="Times New Roman" w:eastAsia="Times New Roman" w:hAnsi="Times New Roman" w:cs="Times New Roman"/>
      <w:sz w:val="16"/>
      <w:szCs w:val="20"/>
      <w:lang w:eastAsia="de-DE"/>
    </w:rPr>
  </w:style>
  <w:style w:type="paragraph" w:customStyle="1" w:styleId="nam2">
    <w:name w:val="nam2"/>
    <w:basedOn w:val="nam1"/>
    <w:rsid w:val="00867C97"/>
    <w:pPr>
      <w:tabs>
        <w:tab w:val="left" w:pos="1021"/>
      </w:tabs>
      <w:ind w:left="227"/>
    </w:pPr>
  </w:style>
  <w:style w:type="paragraph" w:customStyle="1" w:styleId="s0">
    <w:name w:val="s0"/>
    <w:basedOn w:val="NurText"/>
    <w:rsid w:val="00867C97"/>
    <w:pPr>
      <w:spacing w:before="284" w:line="240" w:lineRule="exact"/>
    </w:pPr>
    <w:rPr>
      <w:rFonts w:ascii="Arial" w:hAnsi="Arial"/>
      <w:b/>
    </w:rPr>
  </w:style>
  <w:style w:type="paragraph" w:customStyle="1" w:styleId="s2">
    <w:name w:val="s2"/>
    <w:basedOn w:val="Standard"/>
    <w:rsid w:val="00867C97"/>
    <w:pPr>
      <w:spacing w:before="200" w:after="113" w:line="200" w:lineRule="exact"/>
      <w:jc w:val="both"/>
    </w:pPr>
    <w:rPr>
      <w:rFonts w:ascii="Times New Roman" w:eastAsia="Times New Roman" w:hAnsi="Times New Roman" w:cs="Times New Roman"/>
      <w:b/>
      <w:sz w:val="18"/>
      <w:szCs w:val="20"/>
      <w:lang w:eastAsia="de-DE"/>
    </w:rPr>
  </w:style>
  <w:style w:type="paragraph" w:customStyle="1" w:styleId="s1">
    <w:name w:val="s1"/>
    <w:basedOn w:val="Standard"/>
    <w:rsid w:val="00867C97"/>
    <w:pPr>
      <w:suppressAutoHyphens/>
      <w:spacing w:after="0" w:line="200" w:lineRule="exact"/>
      <w:ind w:left="170" w:hanging="170"/>
    </w:pPr>
    <w:rPr>
      <w:rFonts w:ascii="Times New Roman" w:eastAsia="Times New Roman" w:hAnsi="Times New Roman" w:cs="Times New Roman"/>
      <w:sz w:val="18"/>
      <w:szCs w:val="20"/>
      <w:lang w:eastAsia="de-DE"/>
    </w:rPr>
  </w:style>
  <w:style w:type="paragraph" w:customStyle="1" w:styleId="h2">
    <w:name w:val="h2"/>
    <w:basedOn w:val="r"/>
    <w:rsid w:val="00867C97"/>
    <w:pPr>
      <w:spacing w:before="1701" w:line="240" w:lineRule="auto"/>
      <w:ind w:firstLine="0"/>
      <w:jc w:val="center"/>
    </w:pPr>
    <w:rPr>
      <w:rFonts w:ascii="Arial" w:hAnsi="Arial"/>
      <w:b/>
      <w:sz w:val="32"/>
    </w:rPr>
  </w:style>
  <w:style w:type="paragraph" w:customStyle="1" w:styleId="u2">
    <w:name w:val="u2"/>
    <w:basedOn w:val="r"/>
    <w:rsid w:val="00867C97"/>
    <w:pPr>
      <w:spacing w:before="567" w:line="240" w:lineRule="auto"/>
      <w:ind w:firstLine="0"/>
      <w:jc w:val="center"/>
    </w:pPr>
    <w:rPr>
      <w:rFonts w:ascii="Arial" w:hAnsi="Arial"/>
      <w:b/>
    </w:rPr>
  </w:style>
  <w:style w:type="paragraph" w:customStyle="1" w:styleId="g2">
    <w:name w:val="g2"/>
    <w:basedOn w:val="r"/>
    <w:rsid w:val="00867C97"/>
    <w:pPr>
      <w:spacing w:before="560" w:after="560" w:line="240" w:lineRule="auto"/>
      <w:ind w:firstLine="0"/>
      <w:jc w:val="center"/>
    </w:pPr>
  </w:style>
  <w:style w:type="paragraph" w:customStyle="1" w:styleId="a0">
    <w:name w:val="a0"/>
    <w:basedOn w:val="s1"/>
    <w:rsid w:val="00867C97"/>
    <w:pPr>
      <w:spacing w:line="240" w:lineRule="auto"/>
      <w:ind w:left="0" w:firstLine="0"/>
      <w:jc w:val="right"/>
    </w:pPr>
    <w:rPr>
      <w:rFonts w:ascii="Arial" w:hAnsi="Arial"/>
      <w:b/>
      <w:sz w:val="20"/>
    </w:rPr>
  </w:style>
  <w:style w:type="paragraph" w:customStyle="1" w:styleId="s3">
    <w:name w:val="s3"/>
    <w:basedOn w:val="g1"/>
    <w:rsid w:val="00867C97"/>
  </w:style>
  <w:style w:type="paragraph" w:customStyle="1" w:styleId="j">
    <w:name w:val="j"/>
    <w:basedOn w:val="s3"/>
    <w:rsid w:val="00867C97"/>
  </w:style>
  <w:style w:type="paragraph" w:customStyle="1" w:styleId="i1-1">
    <w:name w:val="i1-1"/>
    <w:basedOn w:val="i1"/>
    <w:rsid w:val="00867C97"/>
    <w:pPr>
      <w:tabs>
        <w:tab w:val="left" w:pos="284"/>
      </w:tabs>
      <w:ind w:left="284" w:hanging="284"/>
    </w:pPr>
    <w:rPr>
      <w:snapToGrid w:val="0"/>
    </w:rPr>
  </w:style>
  <w:style w:type="paragraph" w:customStyle="1" w:styleId="i1-3">
    <w:name w:val="i1-3"/>
    <w:basedOn w:val="i1-1"/>
    <w:rsid w:val="00867C97"/>
    <w:pPr>
      <w:tabs>
        <w:tab w:val="left" w:pos="510"/>
      </w:tabs>
      <w:spacing w:before="160"/>
      <w:ind w:left="510" w:hanging="510"/>
    </w:pPr>
  </w:style>
  <w:style w:type="paragraph" w:customStyle="1" w:styleId="a1">
    <w:name w:val="a1"/>
    <w:basedOn w:val="g0"/>
    <w:rsid w:val="00867C97"/>
    <w:pPr>
      <w:spacing w:before="480"/>
    </w:pPr>
    <w:rPr>
      <w:b/>
    </w:rPr>
  </w:style>
  <w:style w:type="paragraph" w:customStyle="1" w:styleId="a2">
    <w:name w:val="a2"/>
    <w:basedOn w:val="a1"/>
    <w:rsid w:val="00867C97"/>
    <w:pPr>
      <w:spacing w:before="240"/>
      <w:ind w:left="227" w:right="227"/>
      <w:jc w:val="center"/>
    </w:pPr>
  </w:style>
  <w:style w:type="paragraph" w:customStyle="1" w:styleId="tabanl1">
    <w:name w:val="tab_anl_1"/>
    <w:basedOn w:val="Standard"/>
    <w:rsid w:val="00867C97"/>
    <w:pPr>
      <w:spacing w:before="120" w:after="0" w:line="220" w:lineRule="exact"/>
      <w:jc w:val="both"/>
    </w:pPr>
    <w:rPr>
      <w:rFonts w:ascii="Times New Roman" w:eastAsia="Times New Roman" w:hAnsi="Times New Roman" w:cs="Times New Roman"/>
      <w:sz w:val="16"/>
      <w:szCs w:val="20"/>
      <w:lang w:eastAsia="de-DE"/>
    </w:rPr>
  </w:style>
  <w:style w:type="paragraph" w:customStyle="1" w:styleId="tabanl1text">
    <w:name w:val="tab_anl1_text"/>
    <w:basedOn w:val="Standard"/>
    <w:rsid w:val="00867C97"/>
    <w:pPr>
      <w:spacing w:before="40" w:after="0" w:line="220" w:lineRule="exact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a3">
    <w:name w:val="a3"/>
    <w:basedOn w:val="a2"/>
    <w:rsid w:val="00867C97"/>
    <w:pPr>
      <w:spacing w:before="120"/>
      <w:jc w:val="both"/>
    </w:pPr>
  </w:style>
  <w:style w:type="paragraph" w:customStyle="1" w:styleId="impressum">
    <w:name w:val="impressum"/>
    <w:basedOn w:val="NurText"/>
    <w:rsid w:val="00867C97"/>
    <w:pPr>
      <w:pBdr>
        <w:top w:val="single" w:sz="4" w:space="1" w:color="auto"/>
      </w:pBdr>
      <w:spacing w:before="240" w:line="180" w:lineRule="exact"/>
      <w:jc w:val="center"/>
    </w:pPr>
    <w:rPr>
      <w:rFonts w:ascii="Arial" w:hAnsi="Arial"/>
      <w:sz w:val="14"/>
    </w:rPr>
  </w:style>
  <w:style w:type="paragraph" w:customStyle="1" w:styleId="T0">
    <w:name w:val="T"/>
    <w:basedOn w:val="j"/>
    <w:autoRedefine/>
    <w:rsid w:val="00867C97"/>
    <w:pPr>
      <w:widowControl w:val="0"/>
      <w:spacing w:before="0" w:line="240" w:lineRule="auto"/>
      <w:ind w:firstLine="0"/>
      <w:jc w:val="left"/>
    </w:pPr>
    <w:rPr>
      <w:color w:val="000000"/>
    </w:rPr>
  </w:style>
  <w:style w:type="paragraph" w:customStyle="1" w:styleId="i6">
    <w:name w:val="i6"/>
    <w:basedOn w:val="i3"/>
    <w:rsid w:val="00867C97"/>
    <w:pPr>
      <w:tabs>
        <w:tab w:val="left" w:pos="680"/>
      </w:tabs>
      <w:spacing w:before="240"/>
    </w:pPr>
    <w:rPr>
      <w:snapToGrid w:val="0"/>
    </w:rPr>
  </w:style>
  <w:style w:type="paragraph" w:customStyle="1" w:styleId="i7">
    <w:name w:val="i7"/>
    <w:basedOn w:val="i1"/>
    <w:rsid w:val="00867C97"/>
    <w:pPr>
      <w:spacing w:before="100"/>
      <w:jc w:val="left"/>
    </w:pPr>
    <w:rPr>
      <w:snapToGrid w:val="0"/>
    </w:rPr>
  </w:style>
  <w:style w:type="paragraph" w:customStyle="1" w:styleId="i8">
    <w:name w:val="i8"/>
    <w:basedOn w:val="i7"/>
    <w:rsid w:val="00867C97"/>
    <w:pPr>
      <w:jc w:val="both"/>
    </w:pPr>
  </w:style>
  <w:style w:type="paragraph" w:customStyle="1" w:styleId="g8">
    <w:name w:val="g8"/>
    <w:basedOn w:val="g"/>
    <w:rsid w:val="00867C97"/>
    <w:rPr>
      <w:sz w:val="16"/>
    </w:rPr>
  </w:style>
  <w:style w:type="paragraph" w:customStyle="1" w:styleId="ZDatum">
    <w:name w:val="Z_Datum"/>
    <w:basedOn w:val="Standard"/>
    <w:rsid w:val="00867C97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napToGrid w:val="0"/>
      <w:color w:val="000000"/>
      <w:sz w:val="20"/>
      <w:szCs w:val="20"/>
      <w:lang w:eastAsia="de-DE"/>
    </w:rPr>
  </w:style>
  <w:style w:type="paragraph" w:customStyle="1" w:styleId="ZKopfzeile">
    <w:name w:val="Z_Kopfzeile"/>
    <w:basedOn w:val="Standard"/>
    <w:rsid w:val="00867C97"/>
    <w:pPr>
      <w:widowControl w:val="0"/>
      <w:tabs>
        <w:tab w:val="center" w:pos="3260"/>
        <w:tab w:val="right" w:pos="8081"/>
      </w:tabs>
      <w:spacing w:after="0" w:line="240" w:lineRule="auto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ZKustode">
    <w:name w:val="Z_Kustode"/>
    <w:basedOn w:val="Standard"/>
    <w:rsid w:val="00867C97"/>
    <w:pPr>
      <w:widowControl w:val="0"/>
      <w:spacing w:after="0" w:line="240" w:lineRule="auto"/>
    </w:pPr>
    <w:rPr>
      <w:rFonts w:ascii="TimesNewRoman" w:eastAsia="Times New Roman" w:hAnsi="TimesNewRoman" w:cs="Times New Roman"/>
      <w:snapToGrid w:val="0"/>
      <w:color w:val="000000"/>
      <w:sz w:val="17"/>
      <w:szCs w:val="20"/>
      <w:lang w:eastAsia="de-DE"/>
    </w:rPr>
  </w:style>
  <w:style w:type="paragraph" w:customStyle="1" w:styleId="ZSitzung">
    <w:name w:val="Z_Sitzung"/>
    <w:basedOn w:val="Standard"/>
    <w:rsid w:val="00867C97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napToGrid w:val="0"/>
      <w:color w:val="000000"/>
      <w:sz w:val="32"/>
      <w:szCs w:val="20"/>
      <w:lang w:eastAsia="de-DE"/>
    </w:rPr>
  </w:style>
  <w:style w:type="character" w:customStyle="1" w:styleId="Fett-Kursiv">
    <w:name w:val="Fett-Kursiv"/>
    <w:rsid w:val="00867C97"/>
    <w:rPr>
      <w:b/>
      <w:i/>
    </w:rPr>
  </w:style>
  <w:style w:type="character" w:customStyle="1" w:styleId="Kursiv">
    <w:name w:val="Kursiv"/>
    <w:rsid w:val="00867C97"/>
    <w:rPr>
      <w:i/>
    </w:rPr>
  </w:style>
  <w:style w:type="paragraph" w:customStyle="1" w:styleId="ALJa-Nein-Enth">
    <w:name w:val="AL_Ja-Nein-Enth"/>
    <w:basedOn w:val="Standard"/>
    <w:rsid w:val="00867C9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color w:val="000000"/>
      <w:sz w:val="20"/>
      <w:szCs w:val="20"/>
      <w:lang w:eastAsia="de-DE"/>
    </w:rPr>
  </w:style>
  <w:style w:type="paragraph" w:customStyle="1" w:styleId="ALNamen">
    <w:name w:val="AL_Namen"/>
    <w:basedOn w:val="Standard"/>
    <w:rsid w:val="00867C97"/>
    <w:pPr>
      <w:widowControl w:val="0"/>
      <w:tabs>
        <w:tab w:val="left" w:pos="1105"/>
      </w:tabs>
      <w:spacing w:after="0" w:line="240" w:lineRule="auto"/>
      <w:ind w:left="1105" w:hanging="171"/>
    </w:pPr>
    <w:rPr>
      <w:rFonts w:ascii="TimesNewRoman" w:eastAsia="Times New Roman" w:hAnsi="TimesNewRoman" w:cs="Times New Roman"/>
      <w:snapToGrid w:val="0"/>
      <w:color w:val="000000"/>
      <w:sz w:val="18"/>
      <w:szCs w:val="20"/>
      <w:lang w:eastAsia="de-DE"/>
    </w:rPr>
  </w:style>
  <w:style w:type="paragraph" w:customStyle="1" w:styleId="ALPartei">
    <w:name w:val="AL_Partei"/>
    <w:basedOn w:val="Standard"/>
    <w:rsid w:val="00867C97"/>
    <w:pPr>
      <w:widowControl w:val="0"/>
      <w:spacing w:after="0" w:line="240" w:lineRule="auto"/>
    </w:pPr>
    <w:rPr>
      <w:rFonts w:ascii="TimesNewRoman" w:eastAsia="Times New Roman" w:hAnsi="TimesNewRoman" w:cs="Times New Roman"/>
      <w:b/>
      <w:snapToGrid w:val="0"/>
      <w:color w:val="000000"/>
      <w:sz w:val="18"/>
      <w:szCs w:val="20"/>
      <w:lang w:eastAsia="de-DE"/>
    </w:rPr>
  </w:style>
  <w:style w:type="paragraph" w:customStyle="1" w:styleId="BookmarkRedetext">
    <w:name w:val="Bookmark_Redetext"/>
    <w:basedOn w:val="Standard"/>
    <w:rsid w:val="00867C97"/>
    <w:pPr>
      <w:widowControl w:val="0"/>
      <w:spacing w:after="0" w:line="240" w:lineRule="auto"/>
      <w:jc w:val="center"/>
    </w:pPr>
    <w:rPr>
      <w:rFonts w:ascii="TimesNewRoman" w:eastAsia="Times New Roman" w:hAnsi="TimesNewRoman" w:cs="Times New Roman"/>
      <w:snapToGrid w:val="0"/>
      <w:color w:val="FFFFFF"/>
      <w:sz w:val="48"/>
      <w:szCs w:val="20"/>
      <w:lang w:eastAsia="de-DE"/>
    </w:rPr>
  </w:style>
  <w:style w:type="paragraph" w:customStyle="1" w:styleId="file">
    <w:name w:val="file"/>
    <w:basedOn w:val="Standard"/>
    <w:rsid w:val="00867C97"/>
    <w:pPr>
      <w:widowControl w:val="0"/>
      <w:spacing w:after="0" w:line="240" w:lineRule="auto"/>
      <w:jc w:val="center"/>
    </w:pPr>
    <w:rPr>
      <w:rFonts w:ascii="Arial" w:eastAsia="Times New Roman" w:hAnsi="Arial" w:cs="Times New Roman"/>
      <w:snapToGrid w:val="0"/>
      <w:color w:val="000000"/>
      <w:sz w:val="10"/>
      <w:szCs w:val="20"/>
      <w:lang w:eastAsia="de-DE"/>
    </w:rPr>
  </w:style>
  <w:style w:type="paragraph" w:customStyle="1" w:styleId="J0">
    <w:name w:val="J"/>
    <w:basedOn w:val="Standard"/>
    <w:uiPriority w:val="99"/>
    <w:rsid w:val="00867C97"/>
    <w:pPr>
      <w:widowControl w:val="0"/>
      <w:tabs>
        <w:tab w:val="left" w:pos="1048"/>
      </w:tabs>
      <w:spacing w:after="0" w:line="240" w:lineRule="auto"/>
      <w:ind w:left="1276" w:firstLine="228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J10">
    <w:name w:val="J_1"/>
    <w:basedOn w:val="Standard"/>
    <w:uiPriority w:val="99"/>
    <w:rsid w:val="00867C97"/>
    <w:pPr>
      <w:widowControl w:val="0"/>
      <w:tabs>
        <w:tab w:val="left" w:pos="1048"/>
        <w:tab w:val="left" w:pos="1276"/>
      </w:tabs>
      <w:spacing w:after="0" w:line="240" w:lineRule="auto"/>
      <w:ind w:left="1276" w:firstLine="228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K">
    <w:name w:val="K"/>
    <w:basedOn w:val="Standard"/>
    <w:uiPriority w:val="99"/>
    <w:rsid w:val="00867C97"/>
    <w:pPr>
      <w:widowControl w:val="0"/>
      <w:tabs>
        <w:tab w:val="left" w:pos="877"/>
        <w:tab w:val="left" w:pos="1276"/>
      </w:tabs>
      <w:spacing w:after="0" w:line="240" w:lineRule="auto"/>
      <w:ind w:left="877" w:right="399" w:hanging="399"/>
      <w:jc w:val="center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Kblock">
    <w:name w:val="K_block"/>
    <w:basedOn w:val="Standard"/>
    <w:uiPriority w:val="99"/>
    <w:rsid w:val="00867C97"/>
    <w:pPr>
      <w:widowControl w:val="0"/>
      <w:spacing w:after="0" w:line="240" w:lineRule="auto"/>
      <w:ind w:left="877" w:right="399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N">
    <w:name w:val="N"/>
    <w:basedOn w:val="Standard"/>
    <w:uiPriority w:val="99"/>
    <w:rsid w:val="00867C97"/>
    <w:pPr>
      <w:widowControl w:val="0"/>
      <w:tabs>
        <w:tab w:val="left" w:pos="1048"/>
        <w:tab w:val="left" w:pos="1276"/>
      </w:tabs>
      <w:spacing w:after="0" w:line="240" w:lineRule="auto"/>
      <w:ind w:left="1276" w:firstLine="228"/>
      <w:jc w:val="both"/>
    </w:pPr>
    <w:rPr>
      <w:rFonts w:ascii="Arial" w:eastAsia="Times New Roman" w:hAnsi="Arial" w:cs="Times New Roman"/>
      <w:b/>
      <w:snapToGrid w:val="0"/>
      <w:color w:val="000000"/>
      <w:sz w:val="19"/>
      <w:szCs w:val="20"/>
      <w:lang w:eastAsia="de-DE"/>
    </w:rPr>
  </w:style>
  <w:style w:type="paragraph" w:customStyle="1" w:styleId="O">
    <w:name w:val="O"/>
    <w:basedOn w:val="Standard"/>
    <w:uiPriority w:val="99"/>
    <w:rsid w:val="00867C97"/>
    <w:pPr>
      <w:widowControl w:val="0"/>
      <w:spacing w:after="0" w:line="240" w:lineRule="auto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p">
    <w:name w:val="p"/>
    <w:basedOn w:val="Standard"/>
    <w:rsid w:val="00867C97"/>
    <w:pPr>
      <w:widowControl w:val="0"/>
      <w:tabs>
        <w:tab w:val="left" w:pos="481"/>
        <w:tab w:val="left" w:pos="709"/>
      </w:tabs>
      <w:spacing w:after="0" w:line="240" w:lineRule="auto"/>
      <w:ind w:left="709" w:firstLine="228"/>
      <w:jc w:val="both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paragraph" w:customStyle="1" w:styleId="Talpha">
    <w:name w:val="T_alpha"/>
    <w:basedOn w:val="Standard"/>
    <w:rsid w:val="00867C97"/>
    <w:pPr>
      <w:widowControl w:val="0"/>
      <w:tabs>
        <w:tab w:val="left" w:pos="709"/>
        <w:tab w:val="left" w:pos="991"/>
      </w:tabs>
      <w:spacing w:after="0" w:line="240" w:lineRule="auto"/>
      <w:ind w:left="709" w:hanging="282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TalphaStrich">
    <w:name w:val="T_alpha_Strich"/>
    <w:basedOn w:val="Standard"/>
    <w:rsid w:val="00867C97"/>
    <w:pPr>
      <w:widowControl w:val="0"/>
      <w:tabs>
        <w:tab w:val="left" w:pos="1020"/>
      </w:tabs>
      <w:spacing w:after="0" w:line="240" w:lineRule="auto"/>
      <w:ind w:left="709" w:hanging="311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TBerDrs">
    <w:name w:val="T_Ber.+Drs."/>
    <w:basedOn w:val="Standard"/>
    <w:rsid w:val="00867C97"/>
    <w:pPr>
      <w:widowControl w:val="0"/>
      <w:spacing w:after="0" w:line="240" w:lineRule="auto"/>
      <w:ind w:left="709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TinterBerDrs">
    <w:name w:val="T_inter_Ber.+Drs."/>
    <w:basedOn w:val="Standard"/>
    <w:rsid w:val="00867C97"/>
    <w:pPr>
      <w:widowControl w:val="0"/>
      <w:spacing w:after="0" w:line="240" w:lineRule="auto"/>
      <w:ind w:left="709"/>
      <w:jc w:val="both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paragraph" w:customStyle="1" w:styleId="TinterNr">
    <w:name w:val="T_inter_Nr."/>
    <w:basedOn w:val="Standard"/>
    <w:rsid w:val="00867C97"/>
    <w:pPr>
      <w:widowControl w:val="0"/>
      <w:tabs>
        <w:tab w:val="left" w:pos="991"/>
      </w:tabs>
      <w:spacing w:after="0" w:line="240" w:lineRule="auto"/>
      <w:ind w:left="709" w:hanging="282"/>
      <w:jc w:val="both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paragraph" w:customStyle="1" w:styleId="TinterNrListe">
    <w:name w:val="T_inter_Nr._Liste"/>
    <w:basedOn w:val="Standard"/>
    <w:rsid w:val="00867C97"/>
    <w:pPr>
      <w:widowControl w:val="0"/>
      <w:tabs>
        <w:tab w:val="left" w:pos="424"/>
      </w:tabs>
      <w:spacing w:after="0" w:line="240" w:lineRule="auto"/>
      <w:ind w:left="424" w:hanging="285"/>
      <w:jc w:val="both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paragraph" w:customStyle="1" w:styleId="TinterNrListeListe">
    <w:name w:val="T_inter_Nr._Liste_Liste"/>
    <w:basedOn w:val="Standard"/>
    <w:rsid w:val="00867C97"/>
    <w:pPr>
      <w:widowControl w:val="0"/>
      <w:tabs>
        <w:tab w:val="left" w:pos="142"/>
      </w:tabs>
      <w:spacing w:after="0" w:line="240" w:lineRule="auto"/>
      <w:ind w:left="142" w:hanging="282"/>
      <w:jc w:val="both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paragraph" w:customStyle="1" w:styleId="TNralpha">
    <w:name w:val="T_Nr_alpha"/>
    <w:basedOn w:val="Standard"/>
    <w:rsid w:val="00867C97"/>
    <w:pPr>
      <w:widowControl w:val="0"/>
      <w:tabs>
        <w:tab w:val="left" w:pos="709"/>
        <w:tab w:val="left" w:pos="906"/>
        <w:tab w:val="right" w:pos="934"/>
        <w:tab w:val="left" w:pos="1276"/>
      </w:tabs>
      <w:spacing w:after="0" w:line="240" w:lineRule="auto"/>
      <w:ind w:left="709" w:hanging="567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TUeberweisung">
    <w:name w:val="T_Ueberweisung"/>
    <w:basedOn w:val="Standard"/>
    <w:rsid w:val="00867C97"/>
    <w:pPr>
      <w:widowControl w:val="0"/>
      <w:spacing w:after="0" w:line="240" w:lineRule="auto"/>
      <w:ind w:left="709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paragraph" w:customStyle="1" w:styleId="TZP">
    <w:name w:val="T_ZP"/>
    <w:basedOn w:val="Standard"/>
    <w:rsid w:val="00867C97"/>
    <w:pPr>
      <w:widowControl w:val="0"/>
      <w:tabs>
        <w:tab w:val="left" w:pos="1276"/>
      </w:tabs>
      <w:spacing w:after="0" w:line="240" w:lineRule="auto"/>
      <w:ind w:left="709" w:hanging="567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TZPE">
    <w:name w:val="T_ZP_E"/>
    <w:basedOn w:val="Standard"/>
    <w:rsid w:val="00867C97"/>
    <w:pPr>
      <w:widowControl w:val="0"/>
      <w:tabs>
        <w:tab w:val="left" w:pos="424"/>
      </w:tabs>
      <w:spacing w:after="0" w:line="240" w:lineRule="auto"/>
      <w:ind w:left="424" w:hanging="285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Z0">
    <w:name w:val="Z"/>
    <w:basedOn w:val="Standard"/>
    <w:uiPriority w:val="99"/>
    <w:rsid w:val="00867C97"/>
    <w:pPr>
      <w:widowControl w:val="0"/>
      <w:tabs>
        <w:tab w:val="left" w:pos="877"/>
      </w:tabs>
      <w:spacing w:after="0" w:line="240" w:lineRule="auto"/>
      <w:ind w:left="877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Z4spaltig">
    <w:name w:val="Z_4spaltig"/>
    <w:basedOn w:val="Standard"/>
    <w:rsid w:val="00867C97"/>
    <w:pPr>
      <w:widowControl w:val="0"/>
      <w:tabs>
        <w:tab w:val="left" w:pos="1048"/>
        <w:tab w:val="left" w:pos="1276"/>
      </w:tabs>
      <w:spacing w:after="0" w:line="240" w:lineRule="auto"/>
      <w:ind w:left="1276" w:firstLine="228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ZBeginn">
    <w:name w:val="Z_Beginn"/>
    <w:basedOn w:val="Standard"/>
    <w:rsid w:val="00867C97"/>
    <w:pPr>
      <w:widowControl w:val="0"/>
      <w:spacing w:after="0" w:line="240" w:lineRule="auto"/>
      <w:jc w:val="center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ZBeratung">
    <w:name w:val="Z_Beratung"/>
    <w:basedOn w:val="Standard"/>
    <w:uiPriority w:val="99"/>
    <w:rsid w:val="00867C97"/>
    <w:pPr>
      <w:widowControl w:val="0"/>
      <w:spacing w:after="0" w:line="240" w:lineRule="auto"/>
      <w:jc w:val="center"/>
    </w:pPr>
    <w:rPr>
      <w:rFonts w:ascii="TimesNewRoman" w:eastAsia="Times New Roman" w:hAnsi="TimesNewRoman" w:cs="Times New Roman"/>
      <w:b/>
      <w:snapToGrid w:val="0"/>
      <w:color w:val="000000"/>
      <w:sz w:val="20"/>
      <w:szCs w:val="20"/>
      <w:lang w:eastAsia="de-DE"/>
    </w:rPr>
  </w:style>
  <w:style w:type="paragraph" w:customStyle="1" w:styleId="ZFootnote">
    <w:name w:val="Z_Footnote"/>
    <w:basedOn w:val="Standard"/>
    <w:rsid w:val="00867C97"/>
    <w:pPr>
      <w:widowControl w:val="0"/>
      <w:tabs>
        <w:tab w:val="left" w:pos="1048"/>
        <w:tab w:val="left" w:pos="1276"/>
      </w:tabs>
      <w:spacing w:after="0" w:line="240" w:lineRule="auto"/>
      <w:ind w:left="1048" w:hanging="228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paragraph" w:customStyle="1" w:styleId="ZFragestunde">
    <w:name w:val="Z_Fragestunde"/>
    <w:basedOn w:val="Standard"/>
    <w:rsid w:val="00867C97"/>
    <w:pPr>
      <w:widowControl w:val="0"/>
      <w:tabs>
        <w:tab w:val="left" w:pos="709"/>
      </w:tabs>
      <w:spacing w:after="0" w:line="240" w:lineRule="auto"/>
      <w:ind w:left="709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ZFussnote">
    <w:name w:val="Z_Fussnote"/>
    <w:basedOn w:val="Standard"/>
    <w:uiPriority w:val="99"/>
    <w:rsid w:val="00867C97"/>
    <w:pPr>
      <w:widowControl w:val="0"/>
      <w:tabs>
        <w:tab w:val="left" w:pos="1048"/>
        <w:tab w:val="left" w:pos="1276"/>
      </w:tabs>
      <w:spacing w:after="0" w:line="240" w:lineRule="auto"/>
      <w:ind w:left="1048" w:hanging="228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paragraph" w:customStyle="1" w:styleId="ZFussnoteLi">
    <w:name w:val="Z_Fussnote_Li"/>
    <w:basedOn w:val="Standard"/>
    <w:rsid w:val="00867C97"/>
    <w:pPr>
      <w:widowControl w:val="0"/>
      <w:spacing w:after="0" w:line="240" w:lineRule="auto"/>
      <w:ind w:left="1048" w:hanging="228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character" w:customStyle="1" w:styleId="Hochgestellt">
    <w:name w:val="Hochgestellt"/>
    <w:uiPriority w:val="99"/>
    <w:rsid w:val="00867C97"/>
    <w:rPr>
      <w:vertAlign w:val="superscript"/>
    </w:rPr>
  </w:style>
  <w:style w:type="character" w:customStyle="1" w:styleId="Tiefgestellt">
    <w:name w:val="Tiefgestellt"/>
    <w:rsid w:val="00867C97"/>
    <w:rPr>
      <w:vertAlign w:val="subscript"/>
    </w:rPr>
  </w:style>
  <w:style w:type="character" w:customStyle="1" w:styleId="Times-Normal">
    <w:name w:val="Times-Normal"/>
    <w:rsid w:val="00867C97"/>
    <w:rPr>
      <w:rFonts w:ascii="TimesNewRoman" w:hAnsi="TimesNewRoman"/>
      <w:color w:val="000000"/>
      <w:sz w:val="20"/>
    </w:rPr>
  </w:style>
  <w:style w:type="paragraph" w:customStyle="1" w:styleId="Anlage1">
    <w:name w:val="Anlage_1"/>
    <w:basedOn w:val="Standard"/>
    <w:uiPriority w:val="99"/>
    <w:rsid w:val="00867C97"/>
    <w:pPr>
      <w:widowControl w:val="0"/>
      <w:spacing w:after="0" w:line="240" w:lineRule="auto"/>
    </w:pPr>
    <w:rPr>
      <w:rFonts w:ascii="TimesNewRoman" w:eastAsia="Times New Roman" w:hAnsi="TimesNewRoman" w:cs="Times New Roman"/>
      <w:b/>
      <w:snapToGrid w:val="0"/>
      <w:color w:val="000000"/>
      <w:sz w:val="20"/>
      <w:szCs w:val="20"/>
      <w:lang w:eastAsia="de-DE"/>
    </w:rPr>
  </w:style>
  <w:style w:type="paragraph" w:customStyle="1" w:styleId="Anlage1fest">
    <w:name w:val="Anlage_1_fest"/>
    <w:basedOn w:val="Standard"/>
    <w:uiPriority w:val="99"/>
    <w:rsid w:val="00867C97"/>
    <w:pPr>
      <w:widowControl w:val="0"/>
      <w:spacing w:after="0" w:line="240" w:lineRule="auto"/>
    </w:pPr>
    <w:rPr>
      <w:rFonts w:ascii="TimesNewRoman" w:eastAsia="Times New Roman" w:hAnsi="TimesNewRoman" w:cs="Times New Roman"/>
      <w:b/>
      <w:snapToGrid w:val="0"/>
      <w:color w:val="000000"/>
      <w:sz w:val="20"/>
      <w:szCs w:val="20"/>
      <w:lang w:eastAsia="de-DE"/>
    </w:rPr>
  </w:style>
  <w:style w:type="paragraph" w:customStyle="1" w:styleId="Anlage2">
    <w:name w:val="Anlage_2"/>
    <w:basedOn w:val="Standard"/>
    <w:uiPriority w:val="99"/>
    <w:rsid w:val="00867C97"/>
    <w:pPr>
      <w:widowControl w:val="0"/>
      <w:spacing w:after="0" w:line="240" w:lineRule="auto"/>
      <w:jc w:val="center"/>
    </w:pPr>
    <w:rPr>
      <w:rFonts w:ascii="TimesNewRoman" w:eastAsia="Times New Roman" w:hAnsi="TimesNewRoman" w:cs="Times New Roman"/>
      <w:b/>
      <w:snapToGrid w:val="0"/>
      <w:color w:val="000000"/>
      <w:sz w:val="20"/>
      <w:szCs w:val="20"/>
      <w:lang w:eastAsia="de-DE"/>
    </w:rPr>
  </w:style>
  <w:style w:type="paragraph" w:customStyle="1" w:styleId="AnlageSpalte-1">
    <w:name w:val="Anlage_Spalte-1"/>
    <w:basedOn w:val="Standard"/>
    <w:uiPriority w:val="99"/>
    <w:rsid w:val="00867C97"/>
    <w:pPr>
      <w:widowControl w:val="0"/>
      <w:tabs>
        <w:tab w:val="left" w:pos="1105"/>
        <w:tab w:val="left" w:pos="1276"/>
      </w:tabs>
      <w:spacing w:after="0" w:line="240" w:lineRule="auto"/>
      <w:ind w:left="1105" w:hanging="171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AnlageSpalte-ff">
    <w:name w:val="Anlage_Spalte-ff"/>
    <w:basedOn w:val="Standard"/>
    <w:rsid w:val="00867C97"/>
    <w:pPr>
      <w:widowControl w:val="0"/>
      <w:spacing w:after="0" w:line="240" w:lineRule="auto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AnlageSpalteKopf">
    <w:name w:val="Anlage_Spalte_Kopf"/>
    <w:basedOn w:val="Standard"/>
    <w:uiPriority w:val="99"/>
    <w:rsid w:val="00867C97"/>
    <w:pPr>
      <w:widowControl w:val="0"/>
      <w:spacing w:after="0" w:line="240" w:lineRule="auto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paragraph" w:customStyle="1" w:styleId="AnlageSteno">
    <w:name w:val="Anlage_Steno"/>
    <w:basedOn w:val="Standard"/>
    <w:rsid w:val="00867C97"/>
    <w:pPr>
      <w:widowControl w:val="0"/>
      <w:spacing w:after="0" w:line="240" w:lineRule="auto"/>
      <w:jc w:val="right"/>
    </w:pPr>
    <w:rPr>
      <w:rFonts w:ascii="Arial" w:eastAsia="Times New Roman" w:hAnsi="Arial" w:cs="Times New Roman"/>
      <w:b/>
      <w:snapToGrid w:val="0"/>
      <w:color w:val="000000"/>
      <w:sz w:val="20"/>
      <w:szCs w:val="20"/>
      <w:lang w:eastAsia="de-DE"/>
    </w:rPr>
  </w:style>
  <w:style w:type="paragraph" w:customStyle="1" w:styleId="Anlage3">
    <w:name w:val="Anlage_3"/>
    <w:basedOn w:val="Standard"/>
    <w:uiPriority w:val="99"/>
    <w:rsid w:val="00867C97"/>
    <w:pPr>
      <w:widowControl w:val="0"/>
      <w:spacing w:after="0" w:line="240" w:lineRule="auto"/>
      <w:ind w:left="1048" w:right="228"/>
      <w:jc w:val="both"/>
    </w:pPr>
    <w:rPr>
      <w:rFonts w:ascii="TimesNewRoman" w:eastAsia="Times New Roman" w:hAnsi="TimesNewRoman" w:cs="Times New Roman"/>
      <w:b/>
      <w:snapToGrid w:val="0"/>
      <w:color w:val="000000"/>
      <w:sz w:val="20"/>
      <w:szCs w:val="20"/>
      <w:lang w:eastAsia="de-DE"/>
    </w:rPr>
  </w:style>
  <w:style w:type="paragraph" w:customStyle="1" w:styleId="AnlageStrich">
    <w:name w:val="Anlage_Strich"/>
    <w:basedOn w:val="Standard"/>
    <w:rsid w:val="00867C97"/>
    <w:pPr>
      <w:widowControl w:val="0"/>
      <w:tabs>
        <w:tab w:val="left" w:pos="763"/>
        <w:tab w:val="left" w:pos="1048"/>
      </w:tabs>
      <w:spacing w:after="0" w:line="240" w:lineRule="auto"/>
      <w:ind w:left="763" w:right="228" w:hanging="285"/>
      <w:jc w:val="both"/>
    </w:pPr>
    <w:rPr>
      <w:rFonts w:ascii="TimesNewRoman" w:eastAsia="Times New Roman" w:hAnsi="TimesNewRoman" w:cs="Times New Roman"/>
      <w:b/>
      <w:snapToGrid w:val="0"/>
      <w:color w:val="000000"/>
      <w:sz w:val="20"/>
      <w:szCs w:val="20"/>
      <w:lang w:eastAsia="de-DE"/>
    </w:rPr>
  </w:style>
  <w:style w:type="paragraph" w:customStyle="1" w:styleId="NAnlage">
    <w:name w:val="N_Anlage"/>
    <w:basedOn w:val="Standard"/>
    <w:rsid w:val="00867C97"/>
    <w:pPr>
      <w:widowControl w:val="0"/>
      <w:tabs>
        <w:tab w:val="left" w:pos="1048"/>
        <w:tab w:val="left" w:pos="1276"/>
      </w:tabs>
      <w:spacing w:after="0" w:line="240" w:lineRule="auto"/>
      <w:ind w:left="1276" w:firstLine="228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P0">
    <w:name w:val="P"/>
    <w:basedOn w:val="Standard"/>
    <w:rsid w:val="00867C97"/>
    <w:pPr>
      <w:widowControl w:val="0"/>
      <w:tabs>
        <w:tab w:val="left" w:pos="481"/>
        <w:tab w:val="left" w:pos="709"/>
      </w:tabs>
      <w:spacing w:after="0" w:line="240" w:lineRule="auto"/>
      <w:ind w:left="709" w:firstLine="228"/>
      <w:jc w:val="both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paragraph" w:customStyle="1" w:styleId="zuFrage">
    <w:name w:val="zu Frage"/>
    <w:basedOn w:val="Standard"/>
    <w:rsid w:val="00867C97"/>
    <w:pPr>
      <w:widowControl w:val="0"/>
      <w:spacing w:after="0" w:line="240" w:lineRule="auto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character" w:customStyle="1" w:styleId="Redner">
    <w:name w:val="Redner"/>
    <w:rsid w:val="00867C97"/>
    <w:rPr>
      <w:b/>
      <w:i/>
      <w:color w:val="000000"/>
      <w:sz w:val="19"/>
    </w:rPr>
  </w:style>
  <w:style w:type="paragraph" w:customStyle="1" w:styleId="AInhaltBlock">
    <w:name w:val="A_Inhalt_Block"/>
    <w:basedOn w:val="Standard"/>
    <w:uiPriority w:val="99"/>
    <w:rsid w:val="00867C97"/>
    <w:pPr>
      <w:widowControl w:val="0"/>
      <w:tabs>
        <w:tab w:val="left" w:leader="dot" w:pos="2411"/>
        <w:tab w:val="right" w:pos="3260"/>
      </w:tabs>
      <w:spacing w:after="0" w:line="240" w:lineRule="auto"/>
      <w:ind w:left="1276" w:right="852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ATOP">
    <w:name w:val="A_TOP"/>
    <w:basedOn w:val="Standard"/>
    <w:uiPriority w:val="99"/>
    <w:rsid w:val="00867C97"/>
    <w:pPr>
      <w:widowControl w:val="0"/>
      <w:tabs>
        <w:tab w:val="right" w:leader="dot" w:pos="2382"/>
      </w:tabs>
      <w:spacing w:after="0" w:line="240" w:lineRule="auto"/>
      <w:jc w:val="both"/>
    </w:pPr>
    <w:rPr>
      <w:rFonts w:ascii="TimesNewRoman" w:eastAsia="Times New Roman" w:hAnsi="TimesNewRoman" w:cs="Times New Roman"/>
      <w:b/>
      <w:snapToGrid w:val="0"/>
      <w:color w:val="000000"/>
      <w:sz w:val="20"/>
      <w:szCs w:val="20"/>
      <w:lang w:eastAsia="de-DE"/>
    </w:rPr>
  </w:style>
  <w:style w:type="paragraph" w:customStyle="1" w:styleId="ATOPListe">
    <w:name w:val="A_TOP_Liste"/>
    <w:basedOn w:val="Standard"/>
    <w:rsid w:val="00867C97"/>
    <w:pPr>
      <w:widowControl w:val="0"/>
      <w:tabs>
        <w:tab w:val="left" w:pos="991"/>
        <w:tab w:val="left" w:leader="dot" w:pos="2411"/>
        <w:tab w:val="right" w:pos="3260"/>
      </w:tabs>
      <w:spacing w:after="0" w:line="240" w:lineRule="auto"/>
      <w:ind w:left="991" w:right="852" w:hanging="285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AInhalt">
    <w:name w:val="A_Inhalt"/>
    <w:basedOn w:val="Standard"/>
    <w:rsid w:val="00867C97"/>
    <w:pPr>
      <w:widowControl w:val="0"/>
      <w:tabs>
        <w:tab w:val="left" w:leader="dot" w:pos="2411"/>
        <w:tab w:val="right" w:pos="3260"/>
      </w:tabs>
      <w:spacing w:after="0" w:line="240" w:lineRule="auto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AInhaltE">
    <w:name w:val="A_Inhalt_E"/>
    <w:basedOn w:val="Standard"/>
    <w:rsid w:val="00867C97"/>
    <w:pPr>
      <w:widowControl w:val="0"/>
      <w:tabs>
        <w:tab w:val="left" w:pos="991"/>
        <w:tab w:val="left" w:leader="dot" w:pos="2411"/>
        <w:tab w:val="right" w:pos="3260"/>
      </w:tabs>
      <w:spacing w:after="0" w:line="240" w:lineRule="auto"/>
      <w:ind w:left="991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ATOPListeE">
    <w:name w:val="A_TOP_Liste_E"/>
    <w:basedOn w:val="Standard"/>
    <w:rsid w:val="00867C97"/>
    <w:pPr>
      <w:widowControl w:val="0"/>
      <w:tabs>
        <w:tab w:val="left" w:pos="709"/>
        <w:tab w:val="left" w:leader="dot" w:pos="2411"/>
        <w:tab w:val="right" w:pos="3260"/>
      </w:tabs>
      <w:spacing w:after="0" w:line="240" w:lineRule="auto"/>
      <w:ind w:left="709" w:right="852" w:hanging="282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AInhaltohne">
    <w:name w:val="A_Inhalt_ohne"/>
    <w:basedOn w:val="Standard"/>
    <w:rsid w:val="00867C97"/>
    <w:pPr>
      <w:widowControl w:val="0"/>
      <w:tabs>
        <w:tab w:val="left" w:pos="1276"/>
      </w:tabs>
      <w:spacing w:after="0" w:line="240" w:lineRule="auto"/>
      <w:ind w:left="1276" w:right="852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AInhaltName">
    <w:name w:val="A_Inhalt_Name"/>
    <w:basedOn w:val="Standard"/>
    <w:rsid w:val="00867C97"/>
    <w:pPr>
      <w:widowControl w:val="0"/>
      <w:spacing w:after="0" w:line="240" w:lineRule="auto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AnlageSpalte-2">
    <w:name w:val="Anlage_Spalte-2"/>
    <w:basedOn w:val="Standard"/>
    <w:uiPriority w:val="99"/>
    <w:rsid w:val="00867C97"/>
    <w:pPr>
      <w:widowControl w:val="0"/>
      <w:spacing w:after="0" w:line="260" w:lineRule="atLeast"/>
    </w:pPr>
    <w:rPr>
      <w:rFonts w:ascii="TimesNewRoman" w:eastAsia="Times New Roman" w:hAnsi="TimesNewRoman" w:cs="Times New Roman"/>
      <w:caps/>
      <w:snapToGrid w:val="0"/>
      <w:color w:val="000000"/>
      <w:sz w:val="20"/>
      <w:szCs w:val="20"/>
      <w:lang w:eastAsia="de-DE"/>
    </w:rPr>
  </w:style>
  <w:style w:type="paragraph" w:customStyle="1" w:styleId="AnlageSpalte-3">
    <w:name w:val="Anlage_Spalte-3"/>
    <w:basedOn w:val="Standard"/>
    <w:uiPriority w:val="99"/>
    <w:rsid w:val="00867C97"/>
    <w:pPr>
      <w:widowControl w:val="0"/>
      <w:spacing w:after="0" w:line="260" w:lineRule="atLeast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ListeBuchstabe">
    <w:name w:val="Liste_Buchstabe"/>
    <w:basedOn w:val="Standard"/>
    <w:uiPriority w:val="99"/>
    <w:rsid w:val="00867C97"/>
    <w:pPr>
      <w:widowControl w:val="0"/>
      <w:spacing w:after="0" w:line="240" w:lineRule="auto"/>
    </w:pPr>
    <w:rPr>
      <w:rFonts w:ascii="TimesNewRoman" w:eastAsia="Times New Roman" w:hAnsi="TimesNewRoman" w:cs="Times New Roman"/>
      <w:b/>
      <w:snapToGrid w:val="0"/>
      <w:color w:val="000000"/>
      <w:sz w:val="18"/>
      <w:szCs w:val="20"/>
      <w:lang w:eastAsia="de-DE"/>
    </w:rPr>
  </w:style>
  <w:style w:type="paragraph" w:customStyle="1" w:styleId="ListeNamen">
    <w:name w:val="Liste_Namen"/>
    <w:basedOn w:val="Standard"/>
    <w:uiPriority w:val="99"/>
    <w:rsid w:val="00867C97"/>
    <w:pPr>
      <w:widowControl w:val="0"/>
      <w:tabs>
        <w:tab w:val="left" w:pos="1105"/>
        <w:tab w:val="left" w:pos="1276"/>
      </w:tabs>
      <w:spacing w:after="0" w:line="240" w:lineRule="auto"/>
      <w:ind w:left="1105" w:hanging="171"/>
    </w:pPr>
    <w:rPr>
      <w:rFonts w:ascii="TimesNewRoman" w:eastAsia="Times New Roman" w:hAnsi="TimesNewRoman" w:cs="Times New Roman"/>
      <w:snapToGrid w:val="0"/>
      <w:color w:val="000000"/>
      <w:sz w:val="18"/>
      <w:szCs w:val="20"/>
      <w:lang w:eastAsia="de-DE"/>
    </w:rPr>
  </w:style>
  <w:style w:type="paragraph" w:customStyle="1" w:styleId="0Koltitel">
    <w:name w:val="0_Koltitel"/>
    <w:basedOn w:val="Standard"/>
    <w:rsid w:val="00867C97"/>
    <w:pPr>
      <w:widowControl w:val="0"/>
      <w:tabs>
        <w:tab w:val="left" w:pos="1105"/>
      </w:tabs>
      <w:spacing w:after="0" w:line="240" w:lineRule="auto"/>
      <w:jc w:val="both"/>
    </w:pPr>
    <w:rPr>
      <w:rFonts w:ascii="TimesNewRoman" w:eastAsia="Times New Roman" w:hAnsi="TimesNewRoman" w:cs="Times New Roman"/>
      <w:b/>
      <w:snapToGrid w:val="0"/>
      <w:color w:val="000000"/>
      <w:sz w:val="16"/>
      <w:szCs w:val="20"/>
      <w:lang w:eastAsia="de-DE"/>
    </w:rPr>
  </w:style>
  <w:style w:type="paragraph" w:customStyle="1" w:styleId="J-e1">
    <w:name w:val="J-e1"/>
    <w:basedOn w:val="Standard"/>
    <w:rsid w:val="00867C97"/>
    <w:pPr>
      <w:widowControl w:val="0"/>
      <w:spacing w:after="0" w:line="240" w:lineRule="auto"/>
      <w:jc w:val="center"/>
    </w:pPr>
    <w:rPr>
      <w:rFonts w:ascii="TimesNewRoman" w:eastAsia="Times New Roman" w:hAnsi="TimesNewRoman" w:cs="Times New Roman"/>
      <w:b/>
      <w:snapToGrid w:val="0"/>
      <w:color w:val="000000"/>
      <w:sz w:val="20"/>
      <w:szCs w:val="20"/>
      <w:lang w:eastAsia="de-DE"/>
    </w:rPr>
  </w:style>
  <w:style w:type="paragraph" w:customStyle="1" w:styleId="J-extra">
    <w:name w:val="J-extra"/>
    <w:basedOn w:val="Standard"/>
    <w:rsid w:val="00867C97"/>
    <w:pPr>
      <w:widowControl w:val="0"/>
      <w:tabs>
        <w:tab w:val="left" w:pos="849"/>
        <w:tab w:val="left" w:pos="1276"/>
      </w:tabs>
      <w:spacing w:after="0" w:line="240" w:lineRule="auto"/>
      <w:ind w:left="849" w:hanging="427"/>
    </w:pPr>
    <w:rPr>
      <w:rFonts w:ascii="TimesNewRoman" w:eastAsia="Times New Roman" w:hAnsi="TimesNewRoman" w:cs="Times New Roman"/>
      <w:b/>
      <w:snapToGrid w:val="0"/>
      <w:color w:val="000000"/>
      <w:sz w:val="20"/>
      <w:szCs w:val="20"/>
      <w:lang w:eastAsia="de-DE"/>
    </w:rPr>
  </w:style>
  <w:style w:type="paragraph" w:customStyle="1" w:styleId="J-ohne">
    <w:name w:val="J-ohne"/>
    <w:basedOn w:val="Standard"/>
    <w:rsid w:val="00867C97"/>
    <w:pPr>
      <w:widowControl w:val="0"/>
      <w:spacing w:after="0" w:line="240" w:lineRule="auto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Inhalt">
    <w:name w:val="Inhalt"/>
    <w:basedOn w:val="Standard"/>
    <w:uiPriority w:val="99"/>
    <w:rsid w:val="00867C97"/>
    <w:pPr>
      <w:widowControl w:val="0"/>
      <w:tabs>
        <w:tab w:val="left" w:pos="1048"/>
        <w:tab w:val="left" w:pos="1276"/>
      </w:tabs>
      <w:autoSpaceDE w:val="0"/>
      <w:autoSpaceDN w:val="0"/>
      <w:adjustRightInd w:val="0"/>
      <w:spacing w:after="0" w:line="240" w:lineRule="auto"/>
      <w:ind w:left="1276" w:firstLine="228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en-US" w:eastAsia="de-DE"/>
    </w:rPr>
  </w:style>
  <w:style w:type="paragraph" w:customStyle="1" w:styleId="Kklein">
    <w:name w:val="K_klein"/>
    <w:basedOn w:val="Standard"/>
    <w:uiPriority w:val="99"/>
    <w:rsid w:val="00867C97"/>
    <w:pPr>
      <w:widowControl w:val="0"/>
      <w:tabs>
        <w:tab w:val="left" w:pos="1048"/>
        <w:tab w:val="left" w:pos="1276"/>
      </w:tabs>
      <w:autoSpaceDE w:val="0"/>
      <w:autoSpaceDN w:val="0"/>
      <w:adjustRightInd w:val="0"/>
      <w:spacing w:after="0" w:line="240" w:lineRule="auto"/>
      <w:ind w:left="1048" w:right="228" w:hanging="228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en-US" w:eastAsia="de-DE"/>
    </w:rPr>
  </w:style>
  <w:style w:type="paragraph" w:customStyle="1" w:styleId="Verzeichnis41">
    <w:name w:val="Verzeichnis 41"/>
    <w:basedOn w:val="Standard"/>
    <w:next w:val="Standard"/>
    <w:autoRedefine/>
    <w:uiPriority w:val="39"/>
    <w:unhideWhenUsed/>
    <w:rsid w:val="00867C97"/>
    <w:pPr>
      <w:spacing w:after="100" w:line="276" w:lineRule="auto"/>
      <w:ind w:left="660"/>
    </w:pPr>
    <w:rPr>
      <w:rFonts w:eastAsia="Times New Roman"/>
      <w:lang w:eastAsia="de-DE"/>
    </w:rPr>
  </w:style>
  <w:style w:type="paragraph" w:customStyle="1" w:styleId="Verzeichnis51">
    <w:name w:val="Verzeichnis 51"/>
    <w:basedOn w:val="Standard"/>
    <w:next w:val="Standard"/>
    <w:autoRedefine/>
    <w:uiPriority w:val="39"/>
    <w:unhideWhenUsed/>
    <w:rsid w:val="00867C97"/>
    <w:pPr>
      <w:spacing w:after="100" w:line="276" w:lineRule="auto"/>
      <w:ind w:left="880"/>
    </w:pPr>
    <w:rPr>
      <w:rFonts w:eastAsia="Times New Roman"/>
      <w:lang w:eastAsia="de-DE"/>
    </w:rPr>
  </w:style>
  <w:style w:type="paragraph" w:customStyle="1" w:styleId="Verzeichnis61">
    <w:name w:val="Verzeichnis 61"/>
    <w:basedOn w:val="Standard"/>
    <w:next w:val="Standard"/>
    <w:autoRedefine/>
    <w:uiPriority w:val="39"/>
    <w:unhideWhenUsed/>
    <w:rsid w:val="00867C97"/>
    <w:pPr>
      <w:spacing w:after="100" w:line="276" w:lineRule="auto"/>
      <w:ind w:left="1100"/>
    </w:pPr>
    <w:rPr>
      <w:rFonts w:eastAsia="Times New Roman"/>
      <w:lang w:eastAsia="de-DE"/>
    </w:rPr>
  </w:style>
  <w:style w:type="paragraph" w:customStyle="1" w:styleId="Verzeichnis71">
    <w:name w:val="Verzeichnis 71"/>
    <w:basedOn w:val="Standard"/>
    <w:next w:val="Standard"/>
    <w:autoRedefine/>
    <w:uiPriority w:val="39"/>
    <w:unhideWhenUsed/>
    <w:rsid w:val="00867C97"/>
    <w:pPr>
      <w:spacing w:after="100" w:line="276" w:lineRule="auto"/>
      <w:ind w:left="1320"/>
    </w:pPr>
    <w:rPr>
      <w:rFonts w:eastAsia="Times New Roman"/>
      <w:lang w:eastAsia="de-DE"/>
    </w:rPr>
  </w:style>
  <w:style w:type="paragraph" w:customStyle="1" w:styleId="Verzeichnis81">
    <w:name w:val="Verzeichnis 81"/>
    <w:basedOn w:val="Standard"/>
    <w:next w:val="Standard"/>
    <w:autoRedefine/>
    <w:uiPriority w:val="39"/>
    <w:unhideWhenUsed/>
    <w:rsid w:val="00867C97"/>
    <w:pPr>
      <w:spacing w:after="100" w:line="276" w:lineRule="auto"/>
      <w:ind w:left="1540"/>
    </w:pPr>
    <w:rPr>
      <w:rFonts w:eastAsia="Times New Roman"/>
      <w:lang w:eastAsia="de-DE"/>
    </w:rPr>
  </w:style>
  <w:style w:type="paragraph" w:customStyle="1" w:styleId="Verzeichnis91">
    <w:name w:val="Verzeichnis 91"/>
    <w:basedOn w:val="Standard"/>
    <w:next w:val="Standard"/>
    <w:autoRedefine/>
    <w:uiPriority w:val="39"/>
    <w:unhideWhenUsed/>
    <w:rsid w:val="00867C97"/>
    <w:pPr>
      <w:spacing w:after="100" w:line="276" w:lineRule="auto"/>
      <w:ind w:left="1760"/>
    </w:pPr>
    <w:rPr>
      <w:rFonts w:eastAsia="Times New Roman"/>
      <w:lang w:eastAsia="de-DE"/>
    </w:rPr>
  </w:style>
  <w:style w:type="paragraph" w:customStyle="1" w:styleId="CM178">
    <w:name w:val="CM178"/>
    <w:basedOn w:val="Default"/>
    <w:next w:val="Default"/>
    <w:uiPriority w:val="99"/>
    <w:rsid w:val="00867C97"/>
    <w:rPr>
      <w:color w:val="auto"/>
    </w:rPr>
  </w:style>
  <w:style w:type="character" w:styleId="SchwacheHervorhebung">
    <w:name w:val="Subtle Emphasis"/>
    <w:basedOn w:val="Absatz-Standardschriftart"/>
    <w:uiPriority w:val="19"/>
    <w:qFormat/>
    <w:rsid w:val="00867C97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867C97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3F028CC5.dotm</Template>
  <TotalTime>0</TotalTime>
  <Pages>21</Pages>
  <Words>1788</Words>
  <Characters>11266</Characters>
  <Application>Microsoft Office Word</Application>
  <DocSecurity>0</DocSecurity>
  <Lines>93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Deutscher Bundestag</Company>
  <LinksUpToDate>false</LinksUpToDate>
  <CharactersWithSpaces>13028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Deutscher Bundestag - Fachbereich WD 1</dc:creator>
  <cp:keywords/>
  <dc:description/>
  <cp:lastModifiedBy>Weege Wilhelm WD1</cp:lastModifiedBy>
  <cp:revision>2</cp:revision>
  <dcterms:created xsi:type="dcterms:W3CDTF">2017-07-24T15:27:00Z</dcterms:created>
  <dcterms:modified xsi:type="dcterms:W3CDTF">2017-07-24T15:27:00Z</dcterms:modified>
</cp:coreProperties>
</file>